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71A" w:rsidRPr="00FA759E" w:rsidRDefault="00D7371A" w:rsidP="00FA759E">
      <w:pPr>
        <w:shd w:val="clear" w:color="auto" w:fill="FFFFFF" w:themeFill="background1"/>
        <w:spacing w:after="0" w:line="240" w:lineRule="auto"/>
        <w:jc w:val="both"/>
        <w:outlineLvl w:val="1"/>
        <w:rPr>
          <w:rFonts w:eastAsia="Times New Roman" w:cs="Times New Roman"/>
          <w:b/>
          <w:bCs/>
          <w:szCs w:val="28"/>
          <w:bdr w:val="none" w:sz="0" w:space="0" w:color="auto" w:frame="1"/>
          <w:shd w:val="clear" w:color="auto" w:fill="F4F9D2"/>
        </w:rPr>
      </w:pPr>
      <w:bookmarkStart w:id="0" w:name="_GoBack"/>
      <w:bookmarkEnd w:id="0"/>
    </w:p>
    <w:tbl>
      <w:tblPr>
        <w:tblW w:w="10322" w:type="dxa"/>
        <w:tblLook w:val="01E0" w:firstRow="1" w:lastRow="1" w:firstColumn="1" w:lastColumn="1" w:noHBand="0" w:noVBand="0"/>
      </w:tblPr>
      <w:tblGrid>
        <w:gridCol w:w="3939"/>
        <w:gridCol w:w="6383"/>
      </w:tblGrid>
      <w:tr w:rsidR="00FA759E" w:rsidRPr="00FA759E" w:rsidTr="000C030D">
        <w:trPr>
          <w:trHeight w:val="1261"/>
        </w:trPr>
        <w:tc>
          <w:tcPr>
            <w:tcW w:w="3939" w:type="dxa"/>
          </w:tcPr>
          <w:p w:rsidR="00061741" w:rsidRPr="00FA759E" w:rsidRDefault="0012700D" w:rsidP="00FA759E">
            <w:pPr>
              <w:shd w:val="clear" w:color="auto" w:fill="FFFFFF" w:themeFill="background1"/>
              <w:tabs>
                <w:tab w:val="left" w:pos="3895"/>
              </w:tabs>
              <w:spacing w:after="0" w:line="240" w:lineRule="auto"/>
              <w:jc w:val="center"/>
              <w:rPr>
                <w:sz w:val="26"/>
                <w:szCs w:val="26"/>
              </w:rPr>
            </w:pPr>
            <w:r>
              <w:rPr>
                <w:sz w:val="26"/>
                <w:szCs w:val="26"/>
              </w:rPr>
              <w:t>UBND HUY</w:t>
            </w:r>
            <w:r w:rsidRPr="0012700D">
              <w:rPr>
                <w:sz w:val="26"/>
                <w:szCs w:val="26"/>
              </w:rPr>
              <w:t>ỆN</w:t>
            </w:r>
            <w:r>
              <w:rPr>
                <w:sz w:val="26"/>
                <w:szCs w:val="26"/>
              </w:rPr>
              <w:t xml:space="preserve"> THANH OAI</w:t>
            </w:r>
          </w:p>
          <w:p w:rsidR="00061741" w:rsidRPr="00FA759E" w:rsidRDefault="00061741" w:rsidP="00FA759E">
            <w:pPr>
              <w:shd w:val="clear" w:color="auto" w:fill="FFFFFF" w:themeFill="background1"/>
              <w:spacing w:after="0" w:line="240" w:lineRule="auto"/>
              <w:jc w:val="center"/>
              <w:rPr>
                <w:b/>
                <w:sz w:val="26"/>
                <w:szCs w:val="26"/>
              </w:rPr>
            </w:pPr>
            <w:r w:rsidRPr="00FA759E">
              <w:rPr>
                <w:b/>
                <w:sz w:val="26"/>
                <w:szCs w:val="26"/>
              </w:rPr>
              <w:t>TRƯỜ</w:t>
            </w:r>
            <w:r w:rsidR="0012700D">
              <w:rPr>
                <w:b/>
                <w:sz w:val="26"/>
                <w:szCs w:val="26"/>
              </w:rPr>
              <w:t>NG TH</w:t>
            </w:r>
            <w:r w:rsidRPr="00FA759E">
              <w:rPr>
                <w:b/>
                <w:sz w:val="26"/>
                <w:szCs w:val="26"/>
              </w:rPr>
              <w:t xml:space="preserve"> CAO DƯƠNG</w:t>
            </w:r>
          </w:p>
          <w:p w:rsidR="000C030D" w:rsidRDefault="000C030D" w:rsidP="0012700D">
            <w:pPr>
              <w:shd w:val="clear" w:color="auto" w:fill="FFFFFF" w:themeFill="background1"/>
              <w:spacing w:before="40" w:after="40" w:line="240" w:lineRule="auto"/>
              <w:jc w:val="center"/>
              <w:rPr>
                <w:sz w:val="26"/>
                <w:szCs w:val="26"/>
              </w:rPr>
            </w:pPr>
            <w:r w:rsidRPr="00FA759E">
              <w:rPr>
                <w:b/>
                <w:noProof/>
                <w:sz w:val="26"/>
                <w:szCs w:val="26"/>
              </w:rPr>
              <mc:AlternateContent>
                <mc:Choice Requires="wps">
                  <w:drawing>
                    <wp:anchor distT="0" distB="0" distL="114300" distR="114300" simplePos="0" relativeHeight="251662336" behindDoc="0" locked="0" layoutInCell="1" allowOverlap="1" wp14:anchorId="191C51E6" wp14:editId="6E7E91CF">
                      <wp:simplePos x="0" y="0"/>
                      <wp:positionH relativeFrom="column">
                        <wp:posOffset>614680</wp:posOffset>
                      </wp:positionH>
                      <wp:positionV relativeFrom="paragraph">
                        <wp:posOffset>6350</wp:posOffset>
                      </wp:positionV>
                      <wp:extent cx="1200150" cy="0"/>
                      <wp:effectExtent l="0" t="0" r="19050" b="1905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4pt,.5pt" to="142.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Jeo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"/>
                  </w:pict>
                </mc:Fallback>
              </mc:AlternateContent>
            </w:r>
          </w:p>
          <w:p w:rsidR="00061741" w:rsidRPr="00FA759E" w:rsidRDefault="000C030D" w:rsidP="0012700D">
            <w:pPr>
              <w:shd w:val="clear" w:color="auto" w:fill="FFFFFF" w:themeFill="background1"/>
              <w:spacing w:before="40" w:after="40" w:line="240" w:lineRule="auto"/>
              <w:jc w:val="center"/>
              <w:rPr>
                <w:sz w:val="26"/>
                <w:szCs w:val="26"/>
              </w:rPr>
            </w:pPr>
            <w:r>
              <w:rPr>
                <w:sz w:val="26"/>
                <w:szCs w:val="26"/>
              </w:rPr>
              <w:t xml:space="preserve">      </w:t>
            </w:r>
            <w:r w:rsidR="00061741" w:rsidRPr="00FA759E">
              <w:rPr>
                <w:sz w:val="26"/>
                <w:szCs w:val="26"/>
              </w:rPr>
              <w:t>Số</w:t>
            </w:r>
            <w:r w:rsidR="0012700D">
              <w:rPr>
                <w:sz w:val="26"/>
                <w:szCs w:val="26"/>
              </w:rPr>
              <w:t xml:space="preserve">: 14 /KH – TH </w:t>
            </w:r>
            <w:r w:rsidR="00061741" w:rsidRPr="00FA759E">
              <w:rPr>
                <w:sz w:val="26"/>
                <w:szCs w:val="26"/>
              </w:rPr>
              <w:t>CD</w:t>
            </w:r>
          </w:p>
        </w:tc>
        <w:tc>
          <w:tcPr>
            <w:tcW w:w="6383" w:type="dxa"/>
          </w:tcPr>
          <w:p w:rsidR="00061741" w:rsidRPr="000C030D" w:rsidRDefault="00061741" w:rsidP="00FA759E">
            <w:pPr>
              <w:shd w:val="clear" w:color="auto" w:fill="FFFFFF" w:themeFill="background1"/>
              <w:spacing w:after="0" w:line="240" w:lineRule="auto"/>
              <w:jc w:val="center"/>
              <w:rPr>
                <w:sz w:val="26"/>
                <w:szCs w:val="26"/>
              </w:rPr>
            </w:pPr>
            <w:r w:rsidRPr="000C030D">
              <w:rPr>
                <w:sz w:val="26"/>
                <w:szCs w:val="26"/>
              </w:rPr>
              <w:t>CỘNG HÒA XÃ HỘI CHỦ NGHĨA VIỆT NAM</w:t>
            </w:r>
          </w:p>
          <w:p w:rsidR="00061741" w:rsidRPr="00FA759E" w:rsidRDefault="00061741" w:rsidP="00FA759E">
            <w:pPr>
              <w:shd w:val="clear" w:color="auto" w:fill="FFFFFF" w:themeFill="background1"/>
              <w:spacing w:after="0" w:line="240" w:lineRule="auto"/>
              <w:jc w:val="center"/>
              <w:rPr>
                <w:b/>
                <w:szCs w:val="28"/>
              </w:rPr>
            </w:pPr>
            <w:r w:rsidRPr="00FA759E">
              <w:rPr>
                <w:b/>
                <w:szCs w:val="28"/>
              </w:rPr>
              <w:t>Độc lập - Tự do - Hạnh phúc</w:t>
            </w:r>
          </w:p>
          <w:p w:rsidR="00061741" w:rsidRPr="00FA759E" w:rsidRDefault="000C030D" w:rsidP="00FA759E">
            <w:pPr>
              <w:shd w:val="clear" w:color="auto" w:fill="FFFFFF" w:themeFill="background1"/>
              <w:spacing w:after="0" w:line="240" w:lineRule="auto"/>
              <w:jc w:val="center"/>
              <w:rPr>
                <w:b/>
                <w:i/>
                <w:sz w:val="26"/>
                <w:szCs w:val="26"/>
              </w:rPr>
            </w:pPr>
            <w:r w:rsidRPr="00FA759E">
              <w:rPr>
                <w:b/>
                <w:noProof/>
                <w:szCs w:val="28"/>
              </w:rPr>
              <mc:AlternateContent>
                <mc:Choice Requires="wps">
                  <w:drawing>
                    <wp:anchor distT="0" distB="0" distL="114300" distR="114300" simplePos="0" relativeHeight="251663360" behindDoc="0" locked="0" layoutInCell="1" allowOverlap="1" wp14:anchorId="4B398A23" wp14:editId="7975475D">
                      <wp:simplePos x="0" y="0"/>
                      <wp:positionH relativeFrom="column">
                        <wp:posOffset>952500</wp:posOffset>
                      </wp:positionH>
                      <wp:positionV relativeFrom="paragraph">
                        <wp:posOffset>24130</wp:posOffset>
                      </wp:positionV>
                      <wp:extent cx="2009775" cy="0"/>
                      <wp:effectExtent l="0" t="0" r="9525" b="1905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9pt" to="233.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iYDEgIAACg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"/>
                  </w:pict>
                </mc:Fallback>
              </mc:AlternateContent>
            </w:r>
            <w:r w:rsidR="00061741" w:rsidRPr="00FA759E">
              <w:rPr>
                <w:b/>
                <w:i/>
                <w:sz w:val="26"/>
                <w:szCs w:val="26"/>
              </w:rPr>
              <w:t xml:space="preserve">                 </w:t>
            </w:r>
          </w:p>
          <w:p w:rsidR="00061741" w:rsidRPr="00FA759E" w:rsidRDefault="00061741" w:rsidP="00FA759E">
            <w:pPr>
              <w:shd w:val="clear" w:color="auto" w:fill="FFFFFF" w:themeFill="background1"/>
              <w:spacing w:after="0" w:line="240" w:lineRule="auto"/>
              <w:jc w:val="center"/>
              <w:rPr>
                <w:i/>
                <w:sz w:val="26"/>
                <w:szCs w:val="26"/>
              </w:rPr>
            </w:pPr>
            <w:r w:rsidRPr="00FA759E">
              <w:rPr>
                <w:i/>
                <w:sz w:val="26"/>
                <w:szCs w:val="26"/>
              </w:rPr>
              <w:t xml:space="preserve">              </w:t>
            </w:r>
            <w:r w:rsidR="0065443D">
              <w:rPr>
                <w:i/>
                <w:sz w:val="26"/>
                <w:szCs w:val="26"/>
              </w:rPr>
              <w:t xml:space="preserve">     </w:t>
            </w:r>
            <w:r w:rsidR="0012700D">
              <w:rPr>
                <w:i/>
                <w:sz w:val="26"/>
                <w:szCs w:val="26"/>
              </w:rPr>
              <w:t xml:space="preserve">  Cao Dương, ngày 04 </w:t>
            </w:r>
            <w:r w:rsidR="000C030D">
              <w:rPr>
                <w:i/>
                <w:sz w:val="26"/>
                <w:szCs w:val="26"/>
              </w:rPr>
              <w:t>tháng 02</w:t>
            </w:r>
            <w:r w:rsidRPr="00FA759E">
              <w:rPr>
                <w:i/>
                <w:sz w:val="26"/>
                <w:szCs w:val="26"/>
              </w:rPr>
              <w:t xml:space="preserve"> năm 2021</w:t>
            </w:r>
          </w:p>
        </w:tc>
      </w:tr>
    </w:tbl>
    <w:p w:rsidR="00D7371A" w:rsidRPr="00FA759E" w:rsidRDefault="00D7371A" w:rsidP="00FA759E">
      <w:pPr>
        <w:shd w:val="clear" w:color="auto" w:fill="FFFFFF" w:themeFill="background1"/>
        <w:spacing w:after="0" w:line="240" w:lineRule="auto"/>
        <w:jc w:val="both"/>
        <w:outlineLvl w:val="1"/>
        <w:rPr>
          <w:rFonts w:eastAsia="Times New Roman" w:cs="Times New Roman"/>
          <w:b/>
          <w:bCs/>
          <w:szCs w:val="28"/>
          <w:bdr w:val="none" w:sz="0" w:space="0" w:color="auto" w:frame="1"/>
          <w:shd w:val="clear" w:color="auto" w:fill="F4F9D2"/>
        </w:rPr>
      </w:pPr>
    </w:p>
    <w:p w:rsidR="00F71763" w:rsidRPr="00D301C8" w:rsidRDefault="00F71763" w:rsidP="00E031BF">
      <w:pPr>
        <w:spacing w:before="40" w:after="40" w:line="240" w:lineRule="atLeast"/>
        <w:jc w:val="center"/>
        <w:rPr>
          <w:b/>
        </w:rPr>
      </w:pPr>
      <w:r w:rsidRPr="00D301C8">
        <w:rPr>
          <w:b/>
        </w:rPr>
        <w:t>KẾ HOẠCH</w:t>
      </w:r>
    </w:p>
    <w:p w:rsidR="00F71763" w:rsidRPr="00D301C8" w:rsidRDefault="00E56567" w:rsidP="00E031BF">
      <w:pPr>
        <w:spacing w:before="40" w:after="40" w:line="240" w:lineRule="atLeast"/>
        <w:jc w:val="center"/>
        <w:rPr>
          <w:b/>
        </w:rPr>
      </w:pPr>
      <w:r w:rsidRPr="00D301C8">
        <w:rPr>
          <w:b/>
        </w:rPr>
        <w:t>Thực hiện công tác c</w:t>
      </w:r>
      <w:r w:rsidR="00F71763" w:rsidRPr="00D301C8">
        <w:rPr>
          <w:b/>
        </w:rPr>
        <w:t xml:space="preserve">ải cách hành chính năm </w:t>
      </w:r>
      <w:r w:rsidR="00061741" w:rsidRPr="00D301C8">
        <w:rPr>
          <w:b/>
        </w:rPr>
        <w:t>2021</w:t>
      </w:r>
    </w:p>
    <w:p w:rsidR="00F71763" w:rsidRPr="00D301C8" w:rsidRDefault="00061741" w:rsidP="00E031BF">
      <w:pPr>
        <w:spacing w:before="40" w:after="40" w:line="240" w:lineRule="atLeast"/>
        <w:jc w:val="both"/>
        <w:rPr>
          <w:b/>
        </w:rPr>
      </w:pPr>
      <w:r w:rsidRPr="00D301C8">
        <w:rPr>
          <w:b/>
          <w:noProof/>
        </w:rPr>
        <mc:AlternateContent>
          <mc:Choice Requires="wps">
            <w:drawing>
              <wp:anchor distT="0" distB="0" distL="114300" distR="114300" simplePos="0" relativeHeight="251664384" behindDoc="0" locked="0" layoutInCell="1" allowOverlap="1" wp14:anchorId="257AF313" wp14:editId="78CBE3EF">
                <wp:simplePos x="0" y="0"/>
                <wp:positionH relativeFrom="column">
                  <wp:posOffset>1876425</wp:posOffset>
                </wp:positionH>
                <wp:positionV relativeFrom="paragraph">
                  <wp:posOffset>22225</wp:posOffset>
                </wp:positionV>
                <wp:extent cx="2181225" cy="1"/>
                <wp:effectExtent l="0" t="0" r="9525" b="19050"/>
                <wp:wrapNone/>
                <wp:docPr id="8" name="Straight Connector 8"/>
                <wp:cNvGraphicFramePr/>
                <a:graphic xmlns:a="http://schemas.openxmlformats.org/drawingml/2006/main">
                  <a:graphicData uri="http://schemas.microsoft.com/office/word/2010/wordprocessingShape">
                    <wps:wsp>
                      <wps:cNvCnPr/>
                      <wps:spPr>
                        <a:xfrm flipV="1">
                          <a:off x="0" y="0"/>
                          <a:ext cx="218122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75pt,1.75pt" to="31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" strokecolor="black [3040]"/>
            </w:pict>
          </mc:Fallback>
        </mc:AlternateContent>
      </w:r>
    </w:p>
    <w:p w:rsidR="00061741" w:rsidRPr="00FA759E" w:rsidRDefault="00061741" w:rsidP="00261BF1">
      <w:pPr>
        <w:pStyle w:val="Vanbnnidung0"/>
        <w:shd w:val="clear" w:color="auto" w:fill="FFFFFF" w:themeFill="background1"/>
        <w:tabs>
          <w:tab w:val="left" w:pos="993"/>
        </w:tabs>
        <w:spacing w:before="40" w:after="40" w:line="240" w:lineRule="atLeast"/>
        <w:ind w:firstLine="567"/>
        <w:rPr>
          <w:spacing w:val="0"/>
          <w:szCs w:val="28"/>
          <w:shd w:val="clear" w:color="auto" w:fill="FFFFFF"/>
          <w:lang w:eastAsia="vi-VN"/>
        </w:rPr>
      </w:pPr>
      <w:r w:rsidRPr="00FA759E">
        <w:rPr>
          <w:rStyle w:val="Vanbnnidung"/>
          <w:spacing w:val="0"/>
          <w:szCs w:val="28"/>
          <w:lang w:eastAsia="vi-VN"/>
        </w:rPr>
        <w:t>Thực hiện Kế hoạch cải cách hành chính (CCHC) nhà nước năm 2021 của thành phố Hà Nội ban hành kèm theo Quyết định số 5743/QĐ-UBND ngày 29/12/2020; Kế hoạch số 147/KH-SGDĐT ngày 14/01/2021 của Sở Giáo dục và Đào tạo (GDĐT) Hà Nội về thực hiệ</w:t>
      </w:r>
      <w:r w:rsidR="000B1558">
        <w:rPr>
          <w:rStyle w:val="Vanbnnidung"/>
          <w:spacing w:val="0"/>
          <w:szCs w:val="28"/>
          <w:lang w:eastAsia="vi-VN"/>
        </w:rPr>
        <w:t>n công tác CCHC năm 2021;</w:t>
      </w:r>
    </w:p>
    <w:p w:rsidR="003C1B89" w:rsidRPr="0012700D" w:rsidRDefault="00F71763" w:rsidP="0012700D">
      <w:pPr>
        <w:spacing w:before="40" w:after="40" w:line="240" w:lineRule="atLeast"/>
        <w:ind w:firstLine="567"/>
        <w:jc w:val="both"/>
        <w:rPr>
          <w:b/>
          <w:bCs/>
        </w:rPr>
      </w:pPr>
      <w:r w:rsidRPr="00FA759E">
        <w:rPr>
          <w:bCs/>
        </w:rPr>
        <w:t>Thực hiện</w:t>
      </w:r>
      <w:r w:rsidRPr="00FA759E">
        <w:rPr>
          <w:b/>
          <w:bCs/>
        </w:rPr>
        <w:t> </w:t>
      </w:r>
      <w:r w:rsidR="00E56567" w:rsidRPr="00D301C8">
        <w:t xml:space="preserve">Kế </w:t>
      </w:r>
      <w:r w:rsidR="000A6CEF" w:rsidRPr="00D301C8">
        <w:t xml:space="preserve">hoạch </w:t>
      </w:r>
      <w:r w:rsidR="00061741" w:rsidRPr="00D301C8">
        <w:t>số 60/KH-GDĐT ngày 29/01/</w:t>
      </w:r>
      <w:proofErr w:type="gramStart"/>
      <w:r w:rsidR="00061741" w:rsidRPr="00D301C8">
        <w:t xml:space="preserve">2021 </w:t>
      </w:r>
      <w:r w:rsidRPr="00D301C8">
        <w:t xml:space="preserve"> của</w:t>
      </w:r>
      <w:proofErr w:type="gramEnd"/>
      <w:r w:rsidRPr="00D301C8">
        <w:t xml:space="preserve"> </w:t>
      </w:r>
      <w:r w:rsidR="000A6CEF" w:rsidRPr="00D301C8">
        <w:t>Phòng GD&amp;ĐT H</w:t>
      </w:r>
      <w:r w:rsidRPr="00D301C8">
        <w:t xml:space="preserve">uyện </w:t>
      </w:r>
      <w:r w:rsidR="000A6CEF" w:rsidRPr="00D301C8">
        <w:t>Thanh Oai</w:t>
      </w:r>
      <w:r w:rsidRPr="00D301C8">
        <w:t xml:space="preserve"> về Kế hoạch </w:t>
      </w:r>
      <w:r w:rsidR="000A6CEF" w:rsidRPr="00D301C8">
        <w:t xml:space="preserve">thực hiện công tác </w:t>
      </w:r>
      <w:r w:rsidRPr="00D301C8">
        <w:t xml:space="preserve">cải cách hành chính </w:t>
      </w:r>
      <w:r w:rsidR="000A6CEF" w:rsidRPr="00D301C8">
        <w:t xml:space="preserve">năm </w:t>
      </w:r>
      <w:r w:rsidR="000B1558">
        <w:t>2021.</w:t>
      </w:r>
    </w:p>
    <w:p w:rsidR="00F71763" w:rsidRPr="00D301C8" w:rsidRDefault="00F71763" w:rsidP="000B1558">
      <w:pPr>
        <w:spacing w:before="40" w:after="40" w:line="240" w:lineRule="atLeast"/>
        <w:ind w:firstLine="567"/>
        <w:jc w:val="both"/>
      </w:pPr>
      <w:proofErr w:type="gramStart"/>
      <w:r w:rsidRPr="00D301C8">
        <w:t xml:space="preserve">Trường </w:t>
      </w:r>
      <w:r w:rsidR="0012700D">
        <w:t xml:space="preserve"> ti</w:t>
      </w:r>
      <w:r w:rsidR="0012700D" w:rsidRPr="0012700D">
        <w:t>ểu</w:t>
      </w:r>
      <w:proofErr w:type="gramEnd"/>
      <w:r w:rsidR="0012700D">
        <w:t xml:space="preserve"> h</w:t>
      </w:r>
      <w:r w:rsidR="0012700D" w:rsidRPr="0012700D">
        <w:t>ọc</w:t>
      </w:r>
      <w:r w:rsidR="0012700D">
        <w:t xml:space="preserve"> </w:t>
      </w:r>
      <w:r w:rsidR="000A6CEF" w:rsidRPr="00D301C8">
        <w:t xml:space="preserve"> </w:t>
      </w:r>
      <w:r w:rsidR="00061741" w:rsidRPr="00D301C8">
        <w:t>Cao Dương</w:t>
      </w:r>
      <w:r w:rsidRPr="00D301C8">
        <w:t xml:space="preserve"> xây dựng kế hoạch </w:t>
      </w:r>
      <w:r w:rsidR="000A6CEF" w:rsidRPr="00D301C8">
        <w:t xml:space="preserve">thực hiện công tác </w:t>
      </w:r>
      <w:r w:rsidRPr="00D301C8">
        <w:t xml:space="preserve">cải cách hành chính năm </w:t>
      </w:r>
      <w:r w:rsidR="00061741" w:rsidRPr="00D301C8">
        <w:t>2021</w:t>
      </w:r>
      <w:r w:rsidR="003C1B89" w:rsidRPr="00D301C8">
        <w:t xml:space="preserve"> </w:t>
      </w:r>
      <w:r w:rsidRPr="00D301C8">
        <w:t>như sau:</w:t>
      </w:r>
    </w:p>
    <w:p w:rsidR="00F71763" w:rsidRPr="00FA759E" w:rsidRDefault="00F71763" w:rsidP="0012700D">
      <w:pPr>
        <w:shd w:val="clear" w:color="auto" w:fill="FFFFFF" w:themeFill="background1"/>
        <w:spacing w:before="40" w:after="40" w:line="240" w:lineRule="atLeast"/>
        <w:jc w:val="both"/>
        <w:rPr>
          <w:rFonts w:eastAsia="Times New Roman" w:cs="Times New Roman"/>
          <w:szCs w:val="28"/>
          <w:bdr w:val="none" w:sz="0" w:space="0" w:color="auto" w:frame="1"/>
          <w:shd w:val="clear" w:color="auto" w:fill="F4F9D2"/>
        </w:rPr>
      </w:pPr>
      <w:r w:rsidRPr="00FA759E">
        <w:rPr>
          <w:rFonts w:eastAsia="Times New Roman" w:cs="Times New Roman"/>
          <w:b/>
          <w:bCs/>
          <w:szCs w:val="28"/>
        </w:rPr>
        <w:t>I. MỤC ĐÍCH, YÊU CẦU.</w:t>
      </w:r>
    </w:p>
    <w:p w:rsidR="002C5F56" w:rsidRPr="00FA759E" w:rsidRDefault="00F71763" w:rsidP="00261BF1">
      <w:pPr>
        <w:shd w:val="clear" w:color="auto" w:fill="FFFFFF" w:themeFill="background1"/>
        <w:spacing w:before="40" w:after="40" w:line="240" w:lineRule="atLeast"/>
        <w:ind w:firstLine="720"/>
        <w:jc w:val="both"/>
        <w:rPr>
          <w:rFonts w:eastAsia="Times New Roman" w:cs="Times New Roman"/>
          <w:b/>
          <w:bCs/>
          <w:szCs w:val="28"/>
        </w:rPr>
      </w:pPr>
      <w:r w:rsidRPr="00FA759E">
        <w:rPr>
          <w:rFonts w:eastAsia="Times New Roman" w:cs="Times New Roman"/>
          <w:b/>
          <w:bCs/>
          <w:szCs w:val="28"/>
        </w:rPr>
        <w:t>1. Mục đích</w:t>
      </w:r>
      <w:r w:rsidR="000A6CEF" w:rsidRPr="00FA759E">
        <w:rPr>
          <w:rFonts w:eastAsia="Times New Roman" w:cs="Times New Roman"/>
          <w:b/>
          <w:bCs/>
          <w:szCs w:val="28"/>
        </w:rPr>
        <w:t>:</w:t>
      </w:r>
    </w:p>
    <w:p w:rsidR="00F71763" w:rsidRPr="00D301C8" w:rsidRDefault="00F71763" w:rsidP="00261BF1">
      <w:pPr>
        <w:spacing w:before="40" w:after="40" w:line="240" w:lineRule="atLeast"/>
        <w:ind w:firstLine="720"/>
        <w:jc w:val="both"/>
      </w:pPr>
      <w:r w:rsidRPr="00D301C8">
        <w:t xml:space="preserve">- Thực hiện công tác cải cách hành chính của </w:t>
      </w:r>
      <w:r w:rsidR="000A6CEF" w:rsidRPr="00D301C8">
        <w:t>trườ</w:t>
      </w:r>
      <w:r w:rsidR="0012700D">
        <w:t>ng ti</w:t>
      </w:r>
      <w:r w:rsidR="0012700D" w:rsidRPr="0012700D">
        <w:t>ểu</w:t>
      </w:r>
      <w:r w:rsidR="0012700D">
        <w:t xml:space="preserve"> h</w:t>
      </w:r>
      <w:r w:rsidR="0012700D" w:rsidRPr="0012700D">
        <w:t>ọc</w:t>
      </w:r>
      <w:r w:rsidR="0012700D">
        <w:t xml:space="preserve"> </w:t>
      </w:r>
      <w:r w:rsidR="000A6CEF" w:rsidRPr="00D301C8">
        <w:t xml:space="preserve"> </w:t>
      </w:r>
      <w:r w:rsidR="002C5F56" w:rsidRPr="00D301C8">
        <w:t>Cao Dương</w:t>
      </w:r>
      <w:r w:rsidRPr="00D301C8">
        <w:t xml:space="preserve"> năm</w:t>
      </w:r>
      <w:r w:rsidR="003C1B89" w:rsidRPr="00D301C8">
        <w:t xml:space="preserve"> </w:t>
      </w:r>
      <w:r w:rsidR="002C5F56" w:rsidRPr="00D301C8">
        <w:t>2021</w:t>
      </w:r>
      <w:r w:rsidR="000A6CEF" w:rsidRPr="00D301C8">
        <w:t>,</w:t>
      </w:r>
      <w:r w:rsidRPr="00D301C8">
        <w:t xml:space="preserve"> là xây dựng công tác qu</w:t>
      </w:r>
      <w:r w:rsidR="00D66CA0" w:rsidRPr="00D301C8">
        <w:t>ản lý</w:t>
      </w:r>
      <w:r w:rsidR="000A6CEF" w:rsidRPr="00D301C8">
        <w:t xml:space="preserve"> trường học đảm bảo</w:t>
      </w:r>
      <w:r w:rsidRPr="00D301C8">
        <w:t>, vững mạnh, hiệu quả; xây dựng đội ngũ cán bộ, công chức, viên chức, công nhân viên có phẩm chất, năng lực và trình độ phục vụ tốt yêu cầu của nhân dân, phụ huynh, học sinh; tạo môi trường cho các tổ chức, cá nhân tuân thủ thủ tục hàn</w:t>
      </w:r>
      <w:r w:rsidR="005D32FC" w:rsidRPr="00D301C8">
        <w:t>h ch</w:t>
      </w:r>
      <w:r w:rsidR="002375F9" w:rsidRPr="00D301C8">
        <w:t xml:space="preserve">ính thuộc lĩnh vực giáo dục, </w:t>
      </w:r>
      <w:r w:rsidR="00BB13EC" w:rsidRPr="00D301C8">
        <w:t>giữ vững danh hiệu</w:t>
      </w:r>
      <w:r w:rsidR="005D32FC" w:rsidRPr="00D301C8">
        <w:t xml:space="preserve"> “Trườ</w:t>
      </w:r>
      <w:r w:rsidR="0012700D">
        <w:t>ng ti</w:t>
      </w:r>
      <w:r w:rsidR="0012700D" w:rsidRPr="0012700D">
        <w:t>ểu</w:t>
      </w:r>
      <w:r w:rsidR="0012700D">
        <w:t xml:space="preserve"> h</w:t>
      </w:r>
      <w:r w:rsidR="0012700D" w:rsidRPr="0012700D">
        <w:t>ọc</w:t>
      </w:r>
      <w:r w:rsidR="005D32FC" w:rsidRPr="00D301C8">
        <w:t xml:space="preserve"> đạt chuẩn Quốc gia</w:t>
      </w:r>
      <w:r w:rsidR="00BB13EC" w:rsidRPr="00D301C8">
        <w:t xml:space="preserve"> mức độ I</w:t>
      </w:r>
      <w:r w:rsidR="005D32FC" w:rsidRPr="00D301C8">
        <w:t>”.</w:t>
      </w:r>
    </w:p>
    <w:p w:rsidR="00F71763" w:rsidRPr="00D301C8" w:rsidRDefault="00F71763" w:rsidP="00261BF1">
      <w:pPr>
        <w:spacing w:before="40" w:after="40" w:line="240" w:lineRule="atLeast"/>
        <w:jc w:val="both"/>
      </w:pPr>
      <w:r w:rsidRPr="00D301C8">
        <w:t>          - Thực hiện cải cách hành chính đảm bảo thời gian, chất lượng, đúng nội dung, nhiệm vụ được phân công; đảm bảo sự phối hợp chặt chẽ giữa các tổ chức đoàn thể và các bộ phận trong nhà trường.</w:t>
      </w:r>
    </w:p>
    <w:p w:rsidR="00F71763" w:rsidRPr="00D301C8" w:rsidRDefault="00F71763" w:rsidP="00261BF1">
      <w:pPr>
        <w:spacing w:before="40" w:after="40" w:line="240" w:lineRule="atLeast"/>
        <w:ind w:firstLine="720"/>
        <w:jc w:val="both"/>
      </w:pPr>
      <w:r w:rsidRPr="00D301C8">
        <w:t>- Tạo môi trường thông thoáng, thuận lợi và minh bạch cho các tổ chức, cá nhân trong việc tuân thủ thủ tục hành chính (TTHC) thuộc lĩnh vực giáo dục.</w:t>
      </w:r>
    </w:p>
    <w:p w:rsidR="00F71763" w:rsidRPr="00D301C8" w:rsidRDefault="00F71763" w:rsidP="00261BF1">
      <w:pPr>
        <w:spacing w:before="40" w:after="40" w:line="240" w:lineRule="atLeast"/>
        <w:ind w:firstLine="720"/>
        <w:jc w:val="both"/>
      </w:pPr>
      <w:proofErr w:type="gramStart"/>
      <w:r w:rsidRPr="00D301C8">
        <w:t>- Đảm bảo thời gian, chất lượng, đúng nội dung, nhiệm vụ được phân công.</w:t>
      </w:r>
      <w:proofErr w:type="gramEnd"/>
      <w:r w:rsidRPr="00D301C8">
        <w:t xml:space="preserve"> </w:t>
      </w:r>
      <w:proofErr w:type="gramStart"/>
      <w:r w:rsidRPr="00D301C8">
        <w:t>Đảm bảo sự phối hợp chặt chẽ giữa nhà trường với học sinh và phụ huynh.</w:t>
      </w:r>
      <w:proofErr w:type="gramEnd"/>
    </w:p>
    <w:p w:rsidR="00FF21C0" w:rsidRPr="00D301C8" w:rsidRDefault="00F71763" w:rsidP="00261BF1">
      <w:pPr>
        <w:spacing w:before="40" w:after="40" w:line="240" w:lineRule="atLeast"/>
        <w:ind w:firstLine="720"/>
        <w:jc w:val="both"/>
      </w:pPr>
      <w:r w:rsidRPr="00D301C8">
        <w:t>- Thực hiện việc tự đánh giá, chấm điểm chỉ số CCHC nhà trườn</w:t>
      </w:r>
      <w:r w:rsidR="00FF21C0" w:rsidRPr="00D301C8">
        <w:t>g.</w:t>
      </w:r>
    </w:p>
    <w:p w:rsidR="00F71763" w:rsidRPr="00FA759E" w:rsidRDefault="00F71763" w:rsidP="00261BF1">
      <w:pPr>
        <w:shd w:val="clear" w:color="auto" w:fill="FFFFFF" w:themeFill="background1"/>
        <w:spacing w:before="40" w:after="40" w:line="240" w:lineRule="atLeast"/>
        <w:ind w:firstLine="720"/>
        <w:jc w:val="both"/>
        <w:rPr>
          <w:rFonts w:eastAsia="Times New Roman" w:cs="Times New Roman"/>
          <w:szCs w:val="28"/>
          <w:bdr w:val="none" w:sz="0" w:space="0" w:color="auto" w:frame="1"/>
          <w:shd w:val="clear" w:color="auto" w:fill="F4F9D2"/>
        </w:rPr>
      </w:pPr>
      <w:r w:rsidRPr="00FA759E">
        <w:rPr>
          <w:rFonts w:eastAsia="Times New Roman" w:cs="Times New Roman"/>
          <w:b/>
          <w:bCs/>
          <w:szCs w:val="28"/>
        </w:rPr>
        <w:t>2. Yêu cầu</w:t>
      </w:r>
      <w:r w:rsidR="000A6CEF" w:rsidRPr="00FA759E">
        <w:rPr>
          <w:rFonts w:eastAsia="Times New Roman" w:cs="Times New Roman"/>
          <w:b/>
          <w:bCs/>
          <w:szCs w:val="28"/>
        </w:rPr>
        <w:t>:</w:t>
      </w:r>
    </w:p>
    <w:p w:rsidR="00F71763" w:rsidRPr="00D301C8" w:rsidRDefault="00F71763" w:rsidP="00261BF1">
      <w:pPr>
        <w:spacing w:before="40" w:after="40" w:line="240" w:lineRule="atLeast"/>
        <w:ind w:firstLine="720"/>
        <w:jc w:val="both"/>
      </w:pPr>
      <w:r w:rsidRPr="00D301C8">
        <w:t xml:space="preserve">- Đổi mới trong công tác chỉ đạo, điều hành của </w:t>
      </w:r>
      <w:r w:rsidR="000A6CEF" w:rsidRPr="00D301C8">
        <w:t>Ban giám hiệu nhà trường</w:t>
      </w:r>
      <w:r w:rsidRPr="00D301C8">
        <w:t>, đặc biệt là nâng cao trách nhiệm của người đứng đầu đơn vị trong việc triển khai CCHC;</w:t>
      </w:r>
    </w:p>
    <w:p w:rsidR="00F71763" w:rsidRPr="00D301C8" w:rsidRDefault="00F71763" w:rsidP="00261BF1">
      <w:pPr>
        <w:spacing w:before="40" w:after="40" w:line="240" w:lineRule="atLeast"/>
        <w:ind w:firstLine="720"/>
        <w:jc w:val="both"/>
      </w:pPr>
      <w:r w:rsidRPr="00D301C8">
        <w:t xml:space="preserve">- Hiệu trưởng triển khai đầy đủ các nội dung về công tác CCHC và công tác kiểm soát TTHC </w:t>
      </w:r>
      <w:proofErr w:type="gramStart"/>
      <w:r w:rsidRPr="00D301C8">
        <w:t>theo</w:t>
      </w:r>
      <w:proofErr w:type="gramEnd"/>
      <w:r w:rsidRPr="00D301C8">
        <w:t xml:space="preserve"> kế hoạch của </w:t>
      </w:r>
      <w:r w:rsidR="000A6CEF" w:rsidRPr="00D301C8">
        <w:t>Phòng GD&amp;ĐT Thanh Oai đến toàn thể cán</w:t>
      </w:r>
      <w:r w:rsidRPr="00D301C8">
        <w:t xml:space="preserve"> bộ, </w:t>
      </w:r>
      <w:r w:rsidR="000A6CEF" w:rsidRPr="00D301C8">
        <w:t>giáo viên, nhân viên trong Nhà trường</w:t>
      </w:r>
      <w:r w:rsidRPr="00D301C8">
        <w:t>.</w:t>
      </w:r>
    </w:p>
    <w:p w:rsidR="00F71763" w:rsidRPr="00D301C8" w:rsidRDefault="00F71763" w:rsidP="00261BF1">
      <w:pPr>
        <w:spacing w:before="40" w:after="40" w:line="240" w:lineRule="atLeast"/>
        <w:ind w:firstLine="360"/>
        <w:jc w:val="both"/>
      </w:pPr>
      <w:r w:rsidRPr="00D301C8">
        <w:lastRenderedPageBreak/>
        <w:t>- Việc triển khai thực hiện công tác CCHC phải đảm bảo thời gian, chất lượng, nội dung nhiệm vụ được phân công; đảm bảo có sự phối hợp chặt chẽ giữa các bộ phận trong nhà trường.</w:t>
      </w:r>
    </w:p>
    <w:p w:rsidR="002C5F56" w:rsidRPr="00FA759E" w:rsidRDefault="002C5F56" w:rsidP="00261BF1">
      <w:pPr>
        <w:pStyle w:val="Tiud40"/>
        <w:keepNext/>
        <w:keepLines/>
        <w:numPr>
          <w:ilvl w:val="0"/>
          <w:numId w:val="6"/>
        </w:numPr>
        <w:shd w:val="clear" w:color="auto" w:fill="FFFFFF" w:themeFill="background1"/>
        <w:tabs>
          <w:tab w:val="left" w:pos="943"/>
          <w:tab w:val="left" w:pos="993"/>
        </w:tabs>
        <w:spacing w:before="40" w:after="40" w:line="240" w:lineRule="atLeast"/>
        <w:jc w:val="both"/>
        <w:rPr>
          <w:spacing w:val="0"/>
          <w:sz w:val="28"/>
          <w:szCs w:val="28"/>
        </w:rPr>
      </w:pPr>
      <w:bookmarkStart w:id="1" w:name="bookmark4"/>
      <w:r w:rsidRPr="00FA759E">
        <w:rPr>
          <w:rStyle w:val="Tiud4"/>
          <w:b/>
          <w:bCs/>
          <w:spacing w:val="0"/>
          <w:sz w:val="28"/>
          <w:szCs w:val="28"/>
          <w:lang w:eastAsia="vi-VN"/>
        </w:rPr>
        <w:t>Một số chỉ tiêu cụ thể</w:t>
      </w:r>
      <w:bookmarkEnd w:id="1"/>
    </w:p>
    <w:p w:rsidR="002C5F56" w:rsidRPr="00FA759E" w:rsidRDefault="000C443F" w:rsidP="00261BF1">
      <w:pPr>
        <w:pStyle w:val="Vanbnnidung0"/>
        <w:numPr>
          <w:ilvl w:val="0"/>
          <w:numId w:val="5"/>
        </w:numPr>
        <w:shd w:val="clear" w:color="auto" w:fill="FFFFFF" w:themeFill="background1"/>
        <w:tabs>
          <w:tab w:val="left" w:pos="943"/>
          <w:tab w:val="left" w:pos="993"/>
        </w:tabs>
        <w:spacing w:before="40" w:after="40" w:line="240" w:lineRule="atLeast"/>
        <w:ind w:firstLine="567"/>
        <w:rPr>
          <w:spacing w:val="0"/>
          <w:szCs w:val="28"/>
        </w:rPr>
      </w:pPr>
      <w:r w:rsidRPr="00FA759E">
        <w:rPr>
          <w:rStyle w:val="Vanbnnidung"/>
          <w:spacing w:val="0"/>
          <w:szCs w:val="28"/>
          <w:lang w:eastAsia="vi-VN"/>
        </w:rPr>
        <w:t xml:space="preserve">Nhà trường </w:t>
      </w:r>
      <w:r w:rsidR="002C5F56" w:rsidRPr="00FA759E">
        <w:rPr>
          <w:rStyle w:val="Vanbnnidung"/>
          <w:spacing w:val="0"/>
          <w:szCs w:val="28"/>
          <w:lang w:eastAsia="vi-VN"/>
        </w:rPr>
        <w:t xml:space="preserve"> chỉ đạo, xây dựng kế hoạch CCHC, tổ chức triển khai thực hiện kế hoạch và chịu trách nhiệm toàn diện về công tác CCHC của cơ quan, đơn vị mình quản lý;</w:t>
      </w:r>
    </w:p>
    <w:p w:rsidR="002C5F56" w:rsidRPr="00FA759E" w:rsidRDefault="000C443F" w:rsidP="00261BF1">
      <w:pPr>
        <w:pStyle w:val="Vanbnnidung0"/>
        <w:numPr>
          <w:ilvl w:val="0"/>
          <w:numId w:val="5"/>
        </w:numPr>
        <w:shd w:val="clear" w:color="auto" w:fill="FFFFFF" w:themeFill="background1"/>
        <w:tabs>
          <w:tab w:val="left" w:pos="943"/>
          <w:tab w:val="left" w:pos="993"/>
        </w:tabs>
        <w:spacing w:before="40" w:after="40" w:line="240" w:lineRule="atLeast"/>
        <w:ind w:firstLine="567"/>
        <w:rPr>
          <w:spacing w:val="0"/>
          <w:szCs w:val="28"/>
        </w:rPr>
      </w:pPr>
      <w:r w:rsidRPr="00FA759E">
        <w:rPr>
          <w:rStyle w:val="Vanbnnidung"/>
          <w:spacing w:val="0"/>
          <w:szCs w:val="28"/>
          <w:lang w:eastAsia="vi-VN"/>
        </w:rPr>
        <w:t>Gửi</w:t>
      </w:r>
      <w:r w:rsidR="0012700D">
        <w:rPr>
          <w:rStyle w:val="Vanbnnidung"/>
          <w:spacing w:val="0"/>
          <w:szCs w:val="28"/>
          <w:lang w:eastAsia="vi-VN"/>
        </w:rPr>
        <w:t xml:space="preserve"> báo cáo</w:t>
      </w:r>
      <w:r w:rsidR="002C5F56" w:rsidRPr="00FA759E">
        <w:rPr>
          <w:rStyle w:val="Vanbnnidung"/>
          <w:spacing w:val="0"/>
          <w:szCs w:val="28"/>
          <w:lang w:eastAsia="vi-VN"/>
        </w:rPr>
        <w:t xml:space="preserve"> đúng nội dung và đảm bảo thời gian quy định: báo cáo định kỳ, báo cáo kết quả CCHC, ứng dụng Công nghệ thông tin (CNTT), báo cáo năm, báo cáo kiểm tra, rà soát văn bản quy phạm pháp luật (VBQPPL), theo dõi thi hành pháp luật và các báo cáo về đào tạo, bồi dưỡng cán bộ, công chức, viên chức;</w:t>
      </w:r>
    </w:p>
    <w:p w:rsidR="000C443F" w:rsidRPr="00FA759E" w:rsidRDefault="002C5F56" w:rsidP="00261BF1">
      <w:pPr>
        <w:pStyle w:val="Vanbnnidung0"/>
        <w:numPr>
          <w:ilvl w:val="0"/>
          <w:numId w:val="5"/>
        </w:numPr>
        <w:shd w:val="clear" w:color="auto" w:fill="FFFFFF" w:themeFill="background1"/>
        <w:tabs>
          <w:tab w:val="left" w:pos="943"/>
          <w:tab w:val="left" w:pos="993"/>
        </w:tabs>
        <w:spacing w:before="40" w:after="40" w:line="240" w:lineRule="atLeast"/>
        <w:ind w:firstLine="567"/>
        <w:rPr>
          <w:rStyle w:val="Vanbnnidung"/>
          <w:spacing w:val="0"/>
          <w:szCs w:val="28"/>
          <w:shd w:val="clear" w:color="auto" w:fill="auto"/>
        </w:rPr>
      </w:pPr>
      <w:r w:rsidRPr="00FA759E">
        <w:rPr>
          <w:rStyle w:val="Vanbnnidung"/>
          <w:spacing w:val="0"/>
          <w:szCs w:val="28"/>
          <w:lang w:eastAsia="vi-VN"/>
        </w:rPr>
        <w:t>Đảm bảo 100% các kiến nghị thanh tra, kiểm tra về tài chính</w:t>
      </w:r>
      <w:r w:rsidRPr="00FA759E">
        <w:rPr>
          <w:rStyle w:val="Vanbnnidung"/>
          <w:spacing w:val="0"/>
          <w:szCs w:val="28"/>
          <w:lang w:eastAsia="vi-VN"/>
        </w:rPr>
        <w:br/>
        <w:t>ngân sách được tổ chức xử lý kịp thời theo yêu cầu của tổ chức, công dân;</w:t>
      </w:r>
    </w:p>
    <w:p w:rsidR="000C443F" w:rsidRPr="00FA759E" w:rsidRDefault="00F71763" w:rsidP="0012700D">
      <w:pPr>
        <w:pStyle w:val="Vanbnnidung0"/>
        <w:shd w:val="clear" w:color="auto" w:fill="FFFFFF" w:themeFill="background1"/>
        <w:tabs>
          <w:tab w:val="left" w:pos="943"/>
          <w:tab w:val="left" w:pos="993"/>
        </w:tabs>
        <w:spacing w:before="40" w:after="40" w:line="240" w:lineRule="atLeast"/>
        <w:rPr>
          <w:spacing w:val="0"/>
          <w:szCs w:val="28"/>
        </w:rPr>
      </w:pPr>
      <w:r w:rsidRPr="00FA759E">
        <w:rPr>
          <w:rFonts w:eastAsia="Times New Roman"/>
          <w:b/>
          <w:bCs/>
          <w:szCs w:val="28"/>
        </w:rPr>
        <w:t xml:space="preserve">II. </w:t>
      </w:r>
      <w:bookmarkStart w:id="2" w:name="bookmark5"/>
      <w:r w:rsidR="000C443F" w:rsidRPr="00FA759E">
        <w:rPr>
          <w:rStyle w:val="Tiud3"/>
          <w:spacing w:val="0"/>
          <w:sz w:val="28"/>
          <w:szCs w:val="28"/>
          <w:lang w:eastAsia="vi-VN"/>
        </w:rPr>
        <w:t>NỘI DUNG THỤC HIỆN CẢI CÁCH HÀNH CHÍNH</w:t>
      </w:r>
      <w:bookmarkEnd w:id="2"/>
    </w:p>
    <w:p w:rsidR="00BA3D06" w:rsidRPr="00FA759E" w:rsidRDefault="00BA3D06" w:rsidP="00261BF1">
      <w:pPr>
        <w:shd w:val="clear" w:color="auto" w:fill="FFFFFF" w:themeFill="background1"/>
        <w:spacing w:before="40" w:after="40" w:line="240" w:lineRule="atLeast"/>
        <w:ind w:firstLine="567"/>
        <w:jc w:val="both"/>
        <w:rPr>
          <w:rFonts w:eastAsia="Times New Roman" w:cs="Times New Roman"/>
          <w:szCs w:val="28"/>
          <w:bdr w:val="none" w:sz="0" w:space="0" w:color="auto" w:frame="1"/>
          <w:shd w:val="clear" w:color="auto" w:fill="F4F9D2"/>
        </w:rPr>
      </w:pPr>
      <w:r w:rsidRPr="00FA759E">
        <w:rPr>
          <w:rFonts w:eastAsia="Times New Roman" w:cs="Times New Roman"/>
          <w:b/>
          <w:bCs/>
          <w:szCs w:val="28"/>
        </w:rPr>
        <w:t>1. Công tác chỉ đạo, điều hành cải cách hành chính:</w:t>
      </w:r>
    </w:p>
    <w:p w:rsidR="00BA3D06" w:rsidRPr="00D301C8" w:rsidRDefault="00BA3D06" w:rsidP="00261BF1">
      <w:pPr>
        <w:spacing w:before="40" w:after="40" w:line="240" w:lineRule="atLeast"/>
        <w:jc w:val="both"/>
      </w:pPr>
      <w:r w:rsidRPr="00D301C8">
        <w:t>        </w:t>
      </w:r>
      <w:r w:rsidR="00D301C8">
        <w:tab/>
      </w:r>
      <w:r w:rsidRPr="00D301C8">
        <w:t>  - Tổ chức quán triệt và triển khai thực hiện các văn bản quy phạm về lĩnh vực giáo dục.</w:t>
      </w:r>
    </w:p>
    <w:p w:rsidR="00BA3D06" w:rsidRPr="00D301C8" w:rsidRDefault="00BA3D06" w:rsidP="00261BF1">
      <w:pPr>
        <w:spacing w:before="40" w:after="40" w:line="240" w:lineRule="atLeast"/>
        <w:jc w:val="both"/>
      </w:pPr>
      <w:r w:rsidRPr="00D301C8">
        <w:t>          - Hiệu trưởng tổ chức triển khai thực hiện nhiệm vụ cải cách hành chính và chịu trách nhiệm trước Phòng GD&amp;ĐT về kết quả thực hiện công tác Cải cách hành chính tại đơn vị mình.</w:t>
      </w:r>
    </w:p>
    <w:p w:rsidR="00BA3D06" w:rsidRPr="00D301C8" w:rsidRDefault="00BA3D06" w:rsidP="00261BF1">
      <w:pPr>
        <w:spacing w:before="40" w:after="40" w:line="240" w:lineRule="atLeast"/>
        <w:ind w:firstLine="720"/>
        <w:jc w:val="both"/>
      </w:pPr>
      <w:r w:rsidRPr="00D301C8">
        <w:t xml:space="preserve">- Hiệu trưởng tiến hành xây dựng Kế hoạch Cải cách hành chính tại đơn vị và triển khai thực hiện </w:t>
      </w:r>
      <w:r w:rsidR="007C156C" w:rsidRPr="00D301C8">
        <w:t>ngay từ đầu năm học</w:t>
      </w:r>
      <w:r w:rsidRPr="00D301C8">
        <w:t>, tăng cường công tác quán triệt tư tưởng, nâng cao nhận thức của đội ngũ cán bộ, giáo viên, nhân viên về vị trí và tầm quan trọng của công tác cải cách hành chính trong giai đoạn hiện nay. Đồng thời qua đó tạo sự đồng bộ, chuyển biến tích cực hơn đối với công tác Cải cách hành chính, đặc biệt là trách nhiệm người đứng đầu đơn vị.</w:t>
      </w:r>
    </w:p>
    <w:p w:rsidR="00BA3D06" w:rsidRPr="00D301C8" w:rsidRDefault="00BA3D06" w:rsidP="00261BF1">
      <w:pPr>
        <w:spacing w:before="40" w:after="40" w:line="240" w:lineRule="atLeast"/>
        <w:ind w:firstLine="720"/>
        <w:jc w:val="both"/>
      </w:pPr>
      <w:r w:rsidRPr="00D301C8">
        <w:t>- Định kỳ hàng quý, 6 tháng, năm, Hiệu trưởng có trách nhiệm tự tổ chức kiểm tra đối với cán bộ, giáo viên, nhân viên và báo cáo Phòng GD&amp;ĐT về tình hình, tiến độ và kết quả thực hiện công tác Cải cách hành chính của đơn vị.</w:t>
      </w:r>
    </w:p>
    <w:p w:rsidR="00BA3D06" w:rsidRPr="00D301C8" w:rsidRDefault="00BA3D06" w:rsidP="00261BF1">
      <w:pPr>
        <w:spacing w:before="40" w:after="40" w:line="240" w:lineRule="atLeast"/>
        <w:ind w:firstLine="720"/>
        <w:jc w:val="both"/>
      </w:pPr>
      <w:r w:rsidRPr="00D301C8">
        <w:t>- Tăng cường công tác tuyên truyền về CCHC bằng nhiều hình thức phong phú, đa dạng đến toàn thể CB</w:t>
      </w:r>
      <w:proofErr w:type="gramStart"/>
      <w:r w:rsidRPr="00D301C8">
        <w:t>,GV,NV</w:t>
      </w:r>
      <w:proofErr w:type="gramEnd"/>
      <w:r w:rsidRPr="00D301C8">
        <w:t xml:space="preserve"> và phụ huynh trong Nhà trường.</w:t>
      </w:r>
    </w:p>
    <w:p w:rsidR="00FD403F" w:rsidRPr="00FA759E" w:rsidRDefault="00BA3D06" w:rsidP="00261BF1">
      <w:pPr>
        <w:shd w:val="clear" w:color="auto" w:fill="FFFFFF" w:themeFill="background1"/>
        <w:spacing w:before="40" w:after="40" w:line="240" w:lineRule="atLeast"/>
        <w:ind w:firstLine="720"/>
        <w:jc w:val="both"/>
        <w:rPr>
          <w:rFonts w:eastAsia="Times New Roman" w:cs="Times New Roman"/>
          <w:b/>
          <w:bCs/>
          <w:szCs w:val="28"/>
        </w:rPr>
      </w:pPr>
      <w:r w:rsidRPr="00FA759E">
        <w:rPr>
          <w:rFonts w:eastAsia="Times New Roman" w:cs="Times New Roman"/>
          <w:b/>
          <w:bCs/>
          <w:szCs w:val="28"/>
        </w:rPr>
        <w:t>2</w:t>
      </w:r>
      <w:r w:rsidR="0022229D" w:rsidRPr="00FA759E">
        <w:rPr>
          <w:rFonts w:eastAsia="Times New Roman" w:cs="Times New Roman"/>
          <w:b/>
          <w:bCs/>
          <w:szCs w:val="28"/>
        </w:rPr>
        <w:t>. C</w:t>
      </w:r>
      <w:r w:rsidR="00FD403F" w:rsidRPr="00FA759E">
        <w:rPr>
          <w:rFonts w:eastAsia="Times New Roman" w:cs="Times New Roman"/>
          <w:b/>
          <w:bCs/>
          <w:szCs w:val="28"/>
        </w:rPr>
        <w:t>ải cách thể chế:</w:t>
      </w:r>
    </w:p>
    <w:p w:rsidR="00F71763" w:rsidRPr="00FA759E" w:rsidRDefault="00FD403F" w:rsidP="00261BF1">
      <w:pPr>
        <w:shd w:val="clear" w:color="auto" w:fill="FFFFFF" w:themeFill="background1"/>
        <w:spacing w:before="40" w:after="40" w:line="240" w:lineRule="atLeast"/>
        <w:ind w:firstLine="720"/>
        <w:jc w:val="both"/>
        <w:rPr>
          <w:rFonts w:eastAsia="Times New Roman" w:cs="Times New Roman"/>
          <w:szCs w:val="28"/>
          <w:bdr w:val="none" w:sz="0" w:space="0" w:color="auto" w:frame="1"/>
          <w:shd w:val="clear" w:color="auto" w:fill="F4F9D2"/>
        </w:rPr>
      </w:pPr>
      <w:r w:rsidRPr="00FA759E">
        <w:rPr>
          <w:rFonts w:eastAsia="Times New Roman" w:cs="Times New Roman"/>
          <w:bCs/>
          <w:szCs w:val="28"/>
        </w:rPr>
        <w:t>- Bộ phận chuyên môn được phân công chủ động nghiên cứu các Thông tư về soạn thảo văn bản hành chính, phối hợp già soát các văn bản Quy phạm pháp luật của Bộ, Thành phố liên quan đến lĩnh vực GD&amp;ĐT, phát hiện các nội dung bất cập, hạn chế để kiến nghị bổ sung thay thế.</w:t>
      </w:r>
      <w:r w:rsidR="00F71763" w:rsidRPr="00FA759E">
        <w:rPr>
          <w:rFonts w:eastAsia="Times New Roman" w:cs="Times New Roman"/>
          <w:bCs/>
          <w:szCs w:val="28"/>
        </w:rPr>
        <w:t> </w:t>
      </w:r>
    </w:p>
    <w:p w:rsidR="00F71763" w:rsidRPr="00D301C8" w:rsidRDefault="00F71763" w:rsidP="00261BF1">
      <w:pPr>
        <w:spacing w:before="40" w:after="40" w:line="240" w:lineRule="atLeast"/>
        <w:jc w:val="both"/>
      </w:pPr>
      <w:r w:rsidRPr="00D301C8">
        <w:t xml:space="preserve">          - Xây dựng và hoàn thiện hệ thống thể chế về tổ chức và hoạt động của trường đúng </w:t>
      </w:r>
      <w:proofErr w:type="gramStart"/>
      <w:r w:rsidRPr="00D301C8">
        <w:t>t</w:t>
      </w:r>
      <w:r w:rsidR="00FD403F" w:rsidRPr="00D301C8">
        <w:t>heo</w:t>
      </w:r>
      <w:proofErr w:type="gramEnd"/>
      <w:r w:rsidR="00FD403F" w:rsidRPr="00D301C8">
        <w:t xml:space="preserve"> Điều lệ của trườ</w:t>
      </w:r>
      <w:r w:rsidR="0012700D">
        <w:t>ng ti</w:t>
      </w:r>
      <w:r w:rsidR="0012700D" w:rsidRPr="0012700D">
        <w:t>ểu</w:t>
      </w:r>
      <w:r w:rsidR="0012700D">
        <w:t xml:space="preserve"> h</w:t>
      </w:r>
      <w:r w:rsidR="0012700D" w:rsidRPr="0012700D">
        <w:t>ọc</w:t>
      </w:r>
      <w:r w:rsidR="00FD403F" w:rsidRPr="00D301C8">
        <w:t>.</w:t>
      </w:r>
    </w:p>
    <w:p w:rsidR="00F71763" w:rsidRPr="00D301C8" w:rsidRDefault="00F71763" w:rsidP="00261BF1">
      <w:pPr>
        <w:spacing w:before="40" w:after="40" w:line="240" w:lineRule="atLeast"/>
        <w:jc w:val="both"/>
      </w:pPr>
      <w:r w:rsidRPr="00D301C8">
        <w:t>          - Tổ chức quán triệt, triển khai thực hiện kịp thời, đầy</w:t>
      </w:r>
      <w:r w:rsidR="00FD403F" w:rsidRPr="00D301C8">
        <w:t xml:space="preserve"> đủ, đúng quy định các văn bản Q</w:t>
      </w:r>
      <w:r w:rsidRPr="00D301C8">
        <w:t xml:space="preserve">uy phạm pháp luật liên quan </w:t>
      </w:r>
      <w:r w:rsidR="00FD403F" w:rsidRPr="00D301C8">
        <w:t>đến lĩnh vực giáo dục. Rà soát Q</w:t>
      </w:r>
      <w:r w:rsidRPr="00D301C8">
        <w:t xml:space="preserve">uy </w:t>
      </w:r>
      <w:r w:rsidRPr="00D301C8">
        <w:lastRenderedPageBreak/>
        <w:t>định hành chính và kiến nghị đơn giản hóa các thủ tục</w:t>
      </w:r>
      <w:r w:rsidR="00FD403F" w:rsidRPr="00D301C8">
        <w:t xml:space="preserve"> hành chính </w:t>
      </w:r>
      <w:r w:rsidR="007C156C" w:rsidRPr="00D301C8">
        <w:t xml:space="preserve">trong </w:t>
      </w:r>
      <w:r w:rsidR="00FD403F" w:rsidRPr="00D301C8">
        <w:t xml:space="preserve">năm </w:t>
      </w:r>
      <w:r w:rsidR="007C156C" w:rsidRPr="00D301C8">
        <w:t xml:space="preserve">học </w:t>
      </w:r>
      <w:r w:rsidR="0012700D">
        <w:t>2020</w:t>
      </w:r>
      <w:r w:rsidR="00FD403F" w:rsidRPr="00D301C8">
        <w:t xml:space="preserve"> </w:t>
      </w:r>
      <w:r w:rsidR="0012700D">
        <w:t>- 2021</w:t>
      </w:r>
      <w:r w:rsidR="007C156C" w:rsidRPr="00D301C8">
        <w:t xml:space="preserve"> </w:t>
      </w:r>
      <w:r w:rsidR="00FD403F" w:rsidRPr="00D301C8">
        <w:t>tại đơn vị.</w:t>
      </w:r>
    </w:p>
    <w:p w:rsidR="00F71763" w:rsidRPr="00D301C8" w:rsidRDefault="007C156C" w:rsidP="00261BF1">
      <w:pPr>
        <w:spacing w:before="40" w:after="40" w:line="240" w:lineRule="atLeast"/>
        <w:ind w:firstLine="720"/>
        <w:jc w:val="both"/>
      </w:pPr>
      <w:r w:rsidRPr="00D301C8">
        <w:t>- Xây dựng và hoàn thiện các Q</w:t>
      </w:r>
      <w:r w:rsidR="00F71763" w:rsidRPr="00D301C8">
        <w:t>uy chế</w:t>
      </w:r>
      <w:r w:rsidR="00FD403F" w:rsidRPr="00D301C8">
        <w:t xml:space="preserve"> phối hợp giữa Phòng GD&amp;ĐT với Nhà t</w:t>
      </w:r>
      <w:r w:rsidR="00F71763" w:rsidRPr="00D301C8">
        <w:t>rường để nâng cao chất lượng phục vụ nhân dân.</w:t>
      </w:r>
    </w:p>
    <w:p w:rsidR="00F71763" w:rsidRPr="00D301C8" w:rsidRDefault="00F71763" w:rsidP="00261BF1">
      <w:pPr>
        <w:spacing w:before="40" w:after="40" w:line="240" w:lineRule="atLeast"/>
        <w:ind w:firstLine="720"/>
        <w:jc w:val="both"/>
      </w:pPr>
      <w:r w:rsidRPr="00D301C8">
        <w:t xml:space="preserve">- Toàn bộ các văn bản phải tập trung tại bộ phận lưu trữ do nhân viên văn </w:t>
      </w:r>
      <w:proofErr w:type="gramStart"/>
      <w:r w:rsidRPr="00D301C8">
        <w:t>thư</w:t>
      </w:r>
      <w:proofErr w:type="gramEnd"/>
      <w:r w:rsidRPr="00D301C8">
        <w:t xml:space="preserve"> phụ trách; thực hiện các thủ tục ban hành văn bản và quản lý hồ sơ lưu trữ theo quy định.</w:t>
      </w:r>
    </w:p>
    <w:p w:rsidR="00F71763" w:rsidRPr="00FA759E" w:rsidRDefault="00BA3D06" w:rsidP="00261BF1">
      <w:pPr>
        <w:shd w:val="clear" w:color="auto" w:fill="FFFFFF" w:themeFill="background1"/>
        <w:spacing w:before="40" w:after="40" w:line="240" w:lineRule="atLeast"/>
        <w:ind w:firstLine="720"/>
        <w:jc w:val="both"/>
        <w:rPr>
          <w:rFonts w:eastAsia="Times New Roman" w:cs="Times New Roman"/>
          <w:b/>
          <w:bCs/>
          <w:szCs w:val="28"/>
        </w:rPr>
      </w:pPr>
      <w:r w:rsidRPr="00FA759E">
        <w:rPr>
          <w:rFonts w:eastAsia="Times New Roman" w:cs="Times New Roman"/>
          <w:b/>
          <w:bCs/>
          <w:szCs w:val="28"/>
        </w:rPr>
        <w:t>3</w:t>
      </w:r>
      <w:r w:rsidR="00F71763" w:rsidRPr="00FA759E">
        <w:rPr>
          <w:rFonts w:eastAsia="Times New Roman" w:cs="Times New Roman"/>
          <w:b/>
          <w:bCs/>
          <w:szCs w:val="28"/>
        </w:rPr>
        <w:t>. Cải cách thủ tục hành chính</w:t>
      </w:r>
      <w:r w:rsidR="0022229D" w:rsidRPr="00FA759E">
        <w:rPr>
          <w:rFonts w:eastAsia="Times New Roman" w:cs="Times New Roman"/>
          <w:b/>
          <w:bCs/>
          <w:szCs w:val="28"/>
        </w:rPr>
        <w:t>:</w:t>
      </w:r>
    </w:p>
    <w:p w:rsidR="00F71763" w:rsidRPr="00D301C8" w:rsidRDefault="00F71763" w:rsidP="00261BF1">
      <w:pPr>
        <w:spacing w:before="40" w:after="40" w:line="240" w:lineRule="atLeast"/>
        <w:jc w:val="both"/>
      </w:pPr>
      <w:r w:rsidRPr="00D301C8">
        <w:t xml:space="preserve">          - Rà soát, thống kê, hệ thống hóa các văn bản quy phạm pháp luật liên quan đến lĩnh vực giáo dục. </w:t>
      </w:r>
      <w:proofErr w:type="gramStart"/>
      <w:r w:rsidRPr="00D301C8">
        <w:t>Đánh giá thực trạng thủ tục hành chính trên các lĩnh vực quản lý nhà nước và thực hiện các thủ tục hành chính phù hợp với quy định của pháp luật.</w:t>
      </w:r>
      <w:proofErr w:type="gramEnd"/>
    </w:p>
    <w:p w:rsidR="006471D9" w:rsidRPr="00FA759E" w:rsidRDefault="00F71763" w:rsidP="00261BF1">
      <w:pPr>
        <w:spacing w:before="40" w:after="40" w:line="240" w:lineRule="atLeast"/>
        <w:jc w:val="both"/>
        <w:rPr>
          <w:bCs/>
        </w:rPr>
      </w:pPr>
      <w:r w:rsidRPr="00D301C8">
        <w:t>         </w:t>
      </w:r>
      <w:r w:rsidR="006471D9" w:rsidRPr="00D301C8">
        <w:t>- Tiếp tục rà soát TTHC thuộc thẩm quyền giải quyết, thực hiện tiếp nhận, giải</w:t>
      </w:r>
      <w:r w:rsidR="006471D9" w:rsidRPr="00FA759E">
        <w:rPr>
          <w:bCs/>
        </w:rPr>
        <w:t xml:space="preserve"> quyết các TTHC đảm bảo đúng quy trình và thời gian quy định.</w:t>
      </w:r>
    </w:p>
    <w:p w:rsidR="006471D9" w:rsidRPr="00FA759E" w:rsidRDefault="006471D9" w:rsidP="00261BF1">
      <w:pPr>
        <w:shd w:val="clear" w:color="auto" w:fill="FFFFFF" w:themeFill="background1"/>
        <w:spacing w:before="40" w:after="40" w:line="240" w:lineRule="atLeast"/>
        <w:jc w:val="both"/>
        <w:rPr>
          <w:rFonts w:eastAsia="Times New Roman" w:cs="Times New Roman"/>
          <w:bCs/>
          <w:szCs w:val="28"/>
        </w:rPr>
      </w:pPr>
      <w:r w:rsidRPr="00FA759E">
        <w:rPr>
          <w:rFonts w:eastAsia="Times New Roman" w:cs="Times New Roman"/>
          <w:bCs/>
          <w:szCs w:val="28"/>
        </w:rPr>
        <w:tab/>
        <w:t>- Thực hiện trực và tiếp công dân hàng tuần, giải quyết khiếu nại tố cáo đúng thẩm quyền, đúng quy trình và đúng quy định.</w:t>
      </w:r>
    </w:p>
    <w:p w:rsidR="006471D9" w:rsidRPr="00FA759E" w:rsidRDefault="006471D9" w:rsidP="00261BF1">
      <w:pPr>
        <w:shd w:val="clear" w:color="auto" w:fill="FFFFFF" w:themeFill="background1"/>
        <w:spacing w:before="40" w:after="40" w:line="240" w:lineRule="atLeast"/>
        <w:jc w:val="both"/>
        <w:rPr>
          <w:rFonts w:eastAsia="Times New Roman" w:cs="Times New Roman"/>
          <w:szCs w:val="28"/>
          <w:bdr w:val="none" w:sz="0" w:space="0" w:color="auto" w:frame="1"/>
          <w:shd w:val="clear" w:color="auto" w:fill="F4F9D2"/>
        </w:rPr>
      </w:pPr>
      <w:r w:rsidRPr="00FA759E">
        <w:rPr>
          <w:rFonts w:eastAsia="Times New Roman" w:cs="Times New Roman"/>
          <w:bCs/>
          <w:szCs w:val="28"/>
        </w:rPr>
        <w:tab/>
        <w:t>- Xử lý nghiêm những cá nhân trong đơn vị tùy tiện đặt ra các quy định trái pháp luật, gây phiền hà cho công dân đến liên hệ giải quyết các TTHC.</w:t>
      </w:r>
      <w:r w:rsidR="00F71763" w:rsidRPr="00FA759E">
        <w:rPr>
          <w:rFonts w:eastAsia="Times New Roman" w:cs="Times New Roman"/>
          <w:szCs w:val="28"/>
          <w:bdr w:val="none" w:sz="0" w:space="0" w:color="auto" w:frame="1"/>
          <w:shd w:val="clear" w:color="auto" w:fill="F4F9D2"/>
        </w:rPr>
        <w:t xml:space="preserve"> </w:t>
      </w:r>
    </w:p>
    <w:p w:rsidR="00F71763" w:rsidRPr="00D301C8" w:rsidRDefault="00F71763" w:rsidP="00261BF1">
      <w:pPr>
        <w:spacing w:before="40" w:after="40" w:line="240" w:lineRule="atLeast"/>
        <w:ind w:firstLine="720"/>
        <w:jc w:val="both"/>
      </w:pPr>
      <w:r w:rsidRPr="00D301C8">
        <w:t>- Thực hiện đúng quy trình, thời gian giải quyết thủ tục hành chính liên quan đến lĩnh vực giáo dục.</w:t>
      </w:r>
    </w:p>
    <w:p w:rsidR="00F71763" w:rsidRPr="00D301C8" w:rsidRDefault="00F71763" w:rsidP="00261BF1">
      <w:pPr>
        <w:spacing w:before="40" w:after="40" w:line="240" w:lineRule="atLeast"/>
        <w:ind w:firstLine="720"/>
        <w:jc w:val="both"/>
      </w:pPr>
      <w:r w:rsidRPr="00D301C8">
        <w:t xml:space="preserve">- Xây dựng và triển khai trong đội </w:t>
      </w:r>
      <w:proofErr w:type="gramStart"/>
      <w:r w:rsidRPr="00D301C8">
        <w:t>ngũ</w:t>
      </w:r>
      <w:proofErr w:type="gramEnd"/>
      <w:r w:rsidRPr="00D301C8">
        <w:t xml:space="preserve"> các Quy chế năm </w:t>
      </w:r>
      <w:r w:rsidR="007C156C" w:rsidRPr="00D301C8">
        <w:t xml:space="preserve">học </w:t>
      </w:r>
      <w:r w:rsidR="0012700D">
        <w:t>2020 - 2021</w:t>
      </w:r>
      <w:r w:rsidRPr="00D301C8">
        <w:t xml:space="preserve"> có liên quan đến nội dung thực hiện cải cách hành chính.</w:t>
      </w:r>
    </w:p>
    <w:p w:rsidR="00F71763" w:rsidRPr="00D301C8" w:rsidRDefault="00F71763" w:rsidP="00261BF1">
      <w:pPr>
        <w:spacing w:before="40" w:after="40" w:line="240" w:lineRule="atLeast"/>
        <w:jc w:val="both"/>
      </w:pPr>
      <w:r w:rsidRPr="00D301C8">
        <w:t>          - Thực hiện tốt Quy chế văn hóa công sở, xây dựng phong cách, thái độ ứng xử của cán bộ, giáo viên, nhân viên trong công tác tiếp dân, tiếp nhận và giải quyết hồ sơ hành chính đối với nhân dân.</w:t>
      </w:r>
    </w:p>
    <w:p w:rsidR="00F71763" w:rsidRPr="00D301C8" w:rsidRDefault="00F71763" w:rsidP="00261BF1">
      <w:pPr>
        <w:spacing w:before="40" w:after="40" w:line="240" w:lineRule="atLeast"/>
        <w:ind w:firstLine="720"/>
        <w:jc w:val="both"/>
      </w:pPr>
      <w:r w:rsidRPr="00D301C8">
        <w:t xml:space="preserve">- Cập nhật kịp thời những văn bản chỉ đạo của cấp trên; thực hiện đúng </w:t>
      </w:r>
      <w:proofErr w:type="gramStart"/>
      <w:r w:rsidRPr="00D301C8">
        <w:t>theo</w:t>
      </w:r>
      <w:proofErr w:type="gramEnd"/>
      <w:r w:rsidRPr="00D301C8">
        <w:t xml:space="preserve"> Điều lệ trường </w:t>
      </w:r>
      <w:r w:rsidR="0012700D">
        <w:t>ti</w:t>
      </w:r>
      <w:r w:rsidR="0012700D" w:rsidRPr="0012700D">
        <w:t>ểu</w:t>
      </w:r>
      <w:r w:rsidR="0012700D">
        <w:t xml:space="preserve"> h</w:t>
      </w:r>
      <w:r w:rsidR="0012700D" w:rsidRPr="0012700D">
        <w:t>ọc</w:t>
      </w:r>
      <w:r w:rsidRPr="00D301C8">
        <w:t>.</w:t>
      </w:r>
    </w:p>
    <w:p w:rsidR="00F71763" w:rsidRPr="00D301C8" w:rsidRDefault="00F71763" w:rsidP="00261BF1">
      <w:pPr>
        <w:spacing w:before="40" w:after="40" w:line="240" w:lineRule="atLeast"/>
        <w:ind w:firstLine="720"/>
        <w:jc w:val="both"/>
      </w:pPr>
      <w:r w:rsidRPr="00D301C8">
        <w:t>- Tiếp tục đổi mới nội dung và nâng cao chất lượng hội họp, giảm thiểu các cuộc họp không cần thiết; báo cáo kịp thời cho lãnh đạo để xin ý kiến chỉ đạo xử lý, khắc phục những sai phạm.</w:t>
      </w:r>
    </w:p>
    <w:p w:rsidR="00F71763" w:rsidRPr="00D301C8" w:rsidRDefault="00F71763" w:rsidP="00261BF1">
      <w:pPr>
        <w:spacing w:before="40" w:after="40" w:line="240" w:lineRule="atLeast"/>
        <w:ind w:firstLine="720"/>
        <w:jc w:val="both"/>
      </w:pPr>
      <w:r w:rsidRPr="00D301C8">
        <w:t xml:space="preserve">- Tăng cường công tác tiếp dân để lắng nghe ý kiến nguyện vọng của nhân dân, cha mẹ học sinh, cán bộ, giáo viên, </w:t>
      </w:r>
      <w:proofErr w:type="gramStart"/>
      <w:r w:rsidRPr="00D301C8">
        <w:t>nhân</w:t>
      </w:r>
      <w:proofErr w:type="gramEnd"/>
      <w:r w:rsidRPr="00D301C8">
        <w:t xml:space="preserve"> viên.</w:t>
      </w:r>
    </w:p>
    <w:p w:rsidR="00F71763" w:rsidRPr="00D301C8" w:rsidRDefault="00F71763" w:rsidP="00261BF1">
      <w:pPr>
        <w:spacing w:before="40" w:after="40" w:line="240" w:lineRule="atLeast"/>
        <w:ind w:firstLine="720"/>
        <w:jc w:val="both"/>
      </w:pPr>
      <w:proofErr w:type="gramStart"/>
      <w:r w:rsidRPr="00D301C8">
        <w:t>- Đơn giản hóa, cụ thể hóa thủ tục xin chuyển trường; giải quyết ngay để phụ huynh học sinh không phải đi nhiều lần.</w:t>
      </w:r>
      <w:proofErr w:type="gramEnd"/>
    </w:p>
    <w:p w:rsidR="00F71763" w:rsidRPr="00D301C8" w:rsidRDefault="00BA3D06" w:rsidP="00261BF1">
      <w:pPr>
        <w:spacing w:before="40" w:after="40" w:line="240" w:lineRule="atLeast"/>
        <w:ind w:firstLine="720"/>
        <w:rPr>
          <w:b/>
        </w:rPr>
      </w:pPr>
      <w:r w:rsidRPr="00D301C8">
        <w:rPr>
          <w:b/>
        </w:rPr>
        <w:t>4</w:t>
      </w:r>
      <w:r w:rsidR="00F71763" w:rsidRPr="00D301C8">
        <w:rPr>
          <w:b/>
        </w:rPr>
        <w:t>. Cải cách hành chính bộ máy Nhà nước</w:t>
      </w:r>
      <w:r w:rsidR="006471D9" w:rsidRPr="00D301C8">
        <w:rPr>
          <w:b/>
        </w:rPr>
        <w:t>:</w:t>
      </w:r>
    </w:p>
    <w:p w:rsidR="00F71763" w:rsidRPr="00D301C8" w:rsidRDefault="00F71763" w:rsidP="00261BF1">
      <w:pPr>
        <w:spacing w:before="40" w:after="40" w:line="240" w:lineRule="atLeast"/>
        <w:jc w:val="both"/>
      </w:pPr>
      <w:r w:rsidRPr="00D301C8">
        <w:t>          - Rà soát vị trí, chức năng, nhiệm vụ, quyền hạn, cơ cấu tổ chức của đơn vị để điều chỉnh hoặc đề nghị cấp có thẩm quyền điều chỉnh khắc phục tình trạng chồng chéo, trùng lặp về chức năng, nhiệm vụ, quyền hạn; thực hiện biên chế không đúng quy định.</w:t>
      </w:r>
    </w:p>
    <w:p w:rsidR="00F71763" w:rsidRPr="00D301C8" w:rsidRDefault="00F71763" w:rsidP="00261BF1">
      <w:pPr>
        <w:spacing w:before="40" w:after="40" w:line="240" w:lineRule="atLeast"/>
        <w:ind w:firstLine="720"/>
        <w:jc w:val="both"/>
      </w:pPr>
      <w:r w:rsidRPr="00D301C8">
        <w:t xml:space="preserve">- Tiếp tục xây dựng, hoàn thiện Đề </w:t>
      </w:r>
      <w:proofErr w:type="gramStart"/>
      <w:r w:rsidRPr="00D301C8">
        <w:t>án</w:t>
      </w:r>
      <w:proofErr w:type="gramEnd"/>
      <w:r w:rsidRPr="00D301C8">
        <w:t xml:space="preserve"> chức danh công việc và vị trí việc làm.</w:t>
      </w:r>
    </w:p>
    <w:p w:rsidR="00F71763" w:rsidRPr="00D301C8" w:rsidRDefault="00F71763" w:rsidP="00261BF1">
      <w:pPr>
        <w:spacing w:before="40" w:after="40" w:line="240" w:lineRule="atLeast"/>
        <w:ind w:firstLine="720"/>
        <w:jc w:val="both"/>
      </w:pPr>
      <w:r w:rsidRPr="00D301C8">
        <w:lastRenderedPageBreak/>
        <w:t>- Nâng cao vai trò, trách nhiệm của người đứng đầu trong công tác cải cách hành chính và hiệu quả hoạt động của đơn vị.</w:t>
      </w:r>
    </w:p>
    <w:p w:rsidR="00F71763" w:rsidRPr="00D301C8" w:rsidRDefault="00F71763" w:rsidP="00261BF1">
      <w:pPr>
        <w:spacing w:before="40" w:after="40" w:line="240" w:lineRule="atLeast"/>
        <w:jc w:val="both"/>
      </w:pPr>
      <w:r w:rsidRPr="00D301C8">
        <w:t xml:space="preserve">          - Tiếp tục bổ sung Quy chế làm việc, đảm bảo thực hiện đúng chức năng, nhiệm vụ, quyền hạn và cơ cấu tổ chức của nhà trường </w:t>
      </w:r>
      <w:proofErr w:type="gramStart"/>
      <w:r w:rsidRPr="00D301C8">
        <w:t>theo</w:t>
      </w:r>
      <w:proofErr w:type="gramEnd"/>
      <w:r w:rsidRPr="00D301C8">
        <w:t xml:space="preserve"> đúng quy định.</w:t>
      </w:r>
    </w:p>
    <w:p w:rsidR="00F71763" w:rsidRPr="00D301C8" w:rsidRDefault="00BA3D06" w:rsidP="00261BF1">
      <w:pPr>
        <w:spacing w:before="40" w:after="40" w:line="240" w:lineRule="atLeast"/>
        <w:ind w:firstLine="720"/>
        <w:rPr>
          <w:b/>
        </w:rPr>
      </w:pPr>
      <w:r w:rsidRPr="00D301C8">
        <w:rPr>
          <w:b/>
        </w:rPr>
        <w:t>5</w:t>
      </w:r>
      <w:r w:rsidR="00F71763" w:rsidRPr="00D301C8">
        <w:rPr>
          <w:b/>
        </w:rPr>
        <w:t xml:space="preserve">. Xây dựng và nâng cao chất lượng đội </w:t>
      </w:r>
      <w:proofErr w:type="gramStart"/>
      <w:r w:rsidR="00F71763" w:rsidRPr="00D301C8">
        <w:rPr>
          <w:b/>
        </w:rPr>
        <w:t>ngũ</w:t>
      </w:r>
      <w:proofErr w:type="gramEnd"/>
      <w:r w:rsidR="00F71763" w:rsidRPr="00D301C8">
        <w:rPr>
          <w:b/>
        </w:rPr>
        <w:t xml:space="preserve"> cán bộ, công chức, viên chức</w:t>
      </w:r>
      <w:r w:rsidR="006471D9" w:rsidRPr="00D301C8">
        <w:rPr>
          <w:b/>
        </w:rPr>
        <w:t>:</w:t>
      </w:r>
    </w:p>
    <w:p w:rsidR="00F71763" w:rsidRPr="00D301C8" w:rsidRDefault="00F71763" w:rsidP="00261BF1">
      <w:pPr>
        <w:spacing w:before="40" w:after="40" w:line="240" w:lineRule="atLeast"/>
        <w:jc w:val="both"/>
      </w:pPr>
      <w:r w:rsidRPr="00D301C8">
        <w:t>          - Thực hiện đúng quy định về việc phân công nhiệm vụ cho công chức, viên chức, công nhân viê</w:t>
      </w:r>
      <w:r w:rsidR="006471D9" w:rsidRPr="00D301C8">
        <w:t>n. Trong năm học, cán bộ quản lý</w:t>
      </w:r>
      <w:r w:rsidRPr="00D301C8">
        <w:t xml:space="preserve"> có kế hoạch bồi dưỡng đội </w:t>
      </w:r>
      <w:proofErr w:type="gramStart"/>
      <w:r w:rsidRPr="00D301C8">
        <w:t>ngũ</w:t>
      </w:r>
      <w:proofErr w:type="gramEnd"/>
      <w:r w:rsidRPr="00D301C8">
        <w:t xml:space="preserve"> kế cận có năng lực chuyên môn, phẩm chất đạo đức tốt. </w:t>
      </w:r>
      <w:proofErr w:type="gramStart"/>
      <w:r w:rsidRPr="00D301C8">
        <w:t>Việc đề cử phải tổ chức công khai, dân chủ và bỏ phiếu tín nhiệm của cơ sở.</w:t>
      </w:r>
      <w:proofErr w:type="gramEnd"/>
    </w:p>
    <w:p w:rsidR="00F71763" w:rsidRPr="00D301C8" w:rsidRDefault="00F71763" w:rsidP="00261BF1">
      <w:pPr>
        <w:spacing w:before="40" w:after="40" w:line="240" w:lineRule="atLeast"/>
        <w:jc w:val="both"/>
      </w:pPr>
      <w:r w:rsidRPr="00D301C8">
        <w:t>          - Thực hiện chấn chỉnh kỷ luật, kỷ cươ</w:t>
      </w:r>
      <w:r w:rsidR="006471D9" w:rsidRPr="00D301C8">
        <w:t>ng trong nội bộ đơn vị. Xử lý kỷ</w:t>
      </w:r>
      <w:r w:rsidRPr="00D301C8">
        <w:t xml:space="preserve"> luật đúng quy định những cán bộ công chức, viên chức, công nhân</w:t>
      </w:r>
      <w:r w:rsidR="006471D9" w:rsidRPr="00D301C8">
        <w:t xml:space="preserve"> viên không hoàn thành nhiệm vụ, </w:t>
      </w:r>
      <w:proofErr w:type="gramStart"/>
      <w:r w:rsidR="006471D9" w:rsidRPr="00D301C8">
        <w:t>vi</w:t>
      </w:r>
      <w:proofErr w:type="gramEnd"/>
      <w:r w:rsidR="006471D9" w:rsidRPr="00D301C8">
        <w:t xml:space="preserve"> phạm kỷ</w:t>
      </w:r>
      <w:r w:rsidRPr="00D301C8">
        <w:t xml:space="preserve"> luật trong nhà trường.</w:t>
      </w:r>
    </w:p>
    <w:p w:rsidR="00F71763" w:rsidRPr="00D301C8" w:rsidRDefault="00F71763" w:rsidP="00261BF1">
      <w:pPr>
        <w:spacing w:before="40" w:after="40" w:line="240" w:lineRule="atLeast"/>
        <w:jc w:val="both"/>
      </w:pPr>
      <w:r w:rsidRPr="00D301C8">
        <w:t xml:space="preserve">          - Hằng năm tiếp tục thực hiện công tác đánh giá cán bộ, giáo viên, nhân viên góp phần xây dựng đội </w:t>
      </w:r>
      <w:proofErr w:type="gramStart"/>
      <w:r w:rsidRPr="00D301C8">
        <w:t>ngũ</w:t>
      </w:r>
      <w:proofErr w:type="gramEnd"/>
      <w:r w:rsidRPr="00D301C8">
        <w:t xml:space="preserve"> có đầy đủ năng lực chuyên môn nghiệp vụ, đảm bảo hoàn thành tốt công việc được giao.</w:t>
      </w:r>
    </w:p>
    <w:p w:rsidR="00F71763" w:rsidRPr="00D301C8" w:rsidRDefault="00F71763" w:rsidP="00261BF1">
      <w:pPr>
        <w:spacing w:before="40" w:after="40" w:line="240" w:lineRule="atLeast"/>
        <w:ind w:firstLine="720"/>
        <w:jc w:val="both"/>
      </w:pPr>
      <w:r w:rsidRPr="00D301C8">
        <w:t> - Tăng cường đào tạo, bồi dưỡng nhằm nâng cao trình độ chuyên môn, nghiệp vụ, trình độ quản lý, lý luận chính trị cho CB</w:t>
      </w:r>
      <w:proofErr w:type="gramStart"/>
      <w:r w:rsidR="006471D9" w:rsidRPr="00D301C8">
        <w:t>,CC,</w:t>
      </w:r>
      <w:r w:rsidRPr="00D301C8">
        <w:t>VC</w:t>
      </w:r>
      <w:proofErr w:type="gramEnd"/>
      <w:r w:rsidRPr="00D301C8">
        <w:t xml:space="preserve"> của đơn vị</w:t>
      </w:r>
      <w:r w:rsidR="00BB13EC" w:rsidRPr="00D301C8">
        <w:t xml:space="preserve">, </w:t>
      </w:r>
      <w:r w:rsidR="002C552F" w:rsidRPr="00D301C8">
        <w:t>phấn đấu đạt danh hiệu “</w:t>
      </w:r>
      <w:r w:rsidR="00EC0085" w:rsidRPr="00D301C8">
        <w:t>Tập thể lao động tiên tiến</w:t>
      </w:r>
      <w:r w:rsidR="002C552F" w:rsidRPr="00D301C8">
        <w:t>”</w:t>
      </w:r>
      <w:r w:rsidR="003309D7" w:rsidRPr="00D301C8">
        <w:t xml:space="preserve">, đề nghị công nhận lại danh hiệu “Cơ quan đạt chuẩn văn hóa năm </w:t>
      </w:r>
      <w:r w:rsidR="00EC0085" w:rsidRPr="00D301C8">
        <w:t>2021</w:t>
      </w:r>
      <w:r w:rsidR="003309D7" w:rsidRPr="00D301C8">
        <w:t xml:space="preserve">” </w:t>
      </w:r>
      <w:r w:rsidR="002C552F" w:rsidRPr="00D301C8">
        <w:t>và giữ vững danh hiệu</w:t>
      </w:r>
      <w:r w:rsidR="005D32FC" w:rsidRPr="00D301C8">
        <w:t xml:space="preserve"> </w:t>
      </w:r>
      <w:r w:rsidR="003309D7" w:rsidRPr="00D301C8">
        <w:t>“Trườ</w:t>
      </w:r>
      <w:r w:rsidR="0012700D">
        <w:t>ng ti</w:t>
      </w:r>
      <w:r w:rsidR="0012700D" w:rsidRPr="0012700D">
        <w:t>ểu</w:t>
      </w:r>
      <w:r w:rsidR="0012700D">
        <w:t xml:space="preserve"> h</w:t>
      </w:r>
      <w:r w:rsidR="0012700D" w:rsidRPr="0012700D">
        <w:t>ọc</w:t>
      </w:r>
      <w:r w:rsidR="003309D7" w:rsidRPr="00D301C8">
        <w:t xml:space="preserve"> đ</w:t>
      </w:r>
      <w:r w:rsidR="005D32FC" w:rsidRPr="00D301C8">
        <w:t>ạt chuẩn Quốc gia</w:t>
      </w:r>
      <w:r w:rsidR="002C552F" w:rsidRPr="00D301C8">
        <w:t xml:space="preserve"> mức độ I</w:t>
      </w:r>
      <w:r w:rsidR="005D32FC" w:rsidRPr="00D301C8">
        <w:t>”</w:t>
      </w:r>
      <w:r w:rsidR="00EC0085" w:rsidRPr="00D301C8">
        <w:t>.</w:t>
      </w:r>
    </w:p>
    <w:p w:rsidR="00F71763" w:rsidRPr="00D301C8" w:rsidRDefault="00F71763" w:rsidP="00261BF1">
      <w:pPr>
        <w:spacing w:before="40" w:after="40" w:line="240" w:lineRule="atLeast"/>
        <w:jc w:val="both"/>
      </w:pPr>
      <w:r w:rsidRPr="00D301C8">
        <w:t xml:space="preserve">          - Thực hiện </w:t>
      </w:r>
      <w:r w:rsidR="00854671" w:rsidRPr="00D301C8">
        <w:t xml:space="preserve">tốt </w:t>
      </w:r>
      <w:r w:rsidRPr="00D301C8">
        <w:t xml:space="preserve">các </w:t>
      </w:r>
      <w:r w:rsidR="00854671" w:rsidRPr="00D301C8">
        <w:t xml:space="preserve">chế độ </w:t>
      </w:r>
      <w:r w:rsidRPr="00D301C8">
        <w:t xml:space="preserve">chính sách, chế độ </w:t>
      </w:r>
      <w:r w:rsidR="00854671" w:rsidRPr="00D301C8">
        <w:t xml:space="preserve">liên quan đến tiền lương, bảo hiểm xã hội </w:t>
      </w:r>
      <w:r w:rsidRPr="00D301C8">
        <w:t xml:space="preserve">đối với đội </w:t>
      </w:r>
      <w:proofErr w:type="gramStart"/>
      <w:r w:rsidRPr="00D301C8">
        <w:t>ngũ</w:t>
      </w:r>
      <w:proofErr w:type="gramEnd"/>
      <w:r w:rsidRPr="00D301C8">
        <w:t xml:space="preserve"> nhà giáo và cán bộ quản lý giáo dục của đơn vị.</w:t>
      </w:r>
    </w:p>
    <w:p w:rsidR="00F71763" w:rsidRPr="00D301C8" w:rsidRDefault="00F71763" w:rsidP="00261BF1">
      <w:pPr>
        <w:spacing w:before="40" w:after="40" w:line="240" w:lineRule="atLeast"/>
        <w:jc w:val="both"/>
      </w:pPr>
      <w:r w:rsidRPr="00D301C8">
        <w:t xml:space="preserve">          - Tham gia các lớp tập huấn do cấp trên tổ chức cho đội </w:t>
      </w:r>
      <w:proofErr w:type="gramStart"/>
      <w:r w:rsidRPr="00D301C8">
        <w:t>ngũ</w:t>
      </w:r>
      <w:proofErr w:type="gramEnd"/>
      <w:r w:rsidRPr="00D301C8">
        <w:t xml:space="preserve"> cán bộ, giáo viên, công nhân viên làm công tác cải cách hành chính và kiểm soát thủ tục hành chính.</w:t>
      </w:r>
    </w:p>
    <w:p w:rsidR="00F71763" w:rsidRPr="00D301C8" w:rsidRDefault="00F71763" w:rsidP="00261BF1">
      <w:pPr>
        <w:spacing w:before="40" w:after="40" w:line="240" w:lineRule="atLeast"/>
        <w:jc w:val="both"/>
      </w:pPr>
      <w:r w:rsidRPr="00D301C8">
        <w:t>          - Thực hiện dân chủ, công khai, minh bạch trong quản lý, sử dụng tài chính</w:t>
      </w:r>
      <w:r w:rsidR="006471D9" w:rsidRPr="00D301C8">
        <w:t>, tài sản</w:t>
      </w:r>
      <w:r w:rsidRPr="00D301C8">
        <w:t xml:space="preserve"> công.</w:t>
      </w:r>
    </w:p>
    <w:p w:rsidR="00F71763" w:rsidRPr="00D301C8" w:rsidRDefault="00F71763" w:rsidP="00261BF1">
      <w:pPr>
        <w:spacing w:before="40" w:after="40" w:line="240" w:lineRule="atLeast"/>
        <w:jc w:val="both"/>
      </w:pPr>
      <w:r w:rsidRPr="00D301C8">
        <w:t>          - Bổ sung Chương trình hành động phòng, chống tham nhũng, thực hành tiết kiệm, chống lãng phí.</w:t>
      </w:r>
    </w:p>
    <w:p w:rsidR="00BA3D06" w:rsidRPr="00FA759E" w:rsidRDefault="00BA3D06" w:rsidP="00261BF1">
      <w:pPr>
        <w:shd w:val="clear" w:color="auto" w:fill="FFFFFF" w:themeFill="background1"/>
        <w:spacing w:before="40" w:after="40" w:line="240" w:lineRule="atLeast"/>
        <w:ind w:firstLine="720"/>
        <w:jc w:val="both"/>
        <w:rPr>
          <w:rFonts w:eastAsia="Times New Roman" w:cs="Times New Roman"/>
          <w:b/>
          <w:bCs/>
          <w:szCs w:val="28"/>
        </w:rPr>
      </w:pPr>
      <w:r w:rsidRPr="00FA759E">
        <w:rPr>
          <w:rFonts w:eastAsia="Times New Roman" w:cs="Times New Roman"/>
          <w:b/>
          <w:bCs/>
          <w:szCs w:val="28"/>
        </w:rPr>
        <w:t>6. Cải cách tài chính công:</w:t>
      </w:r>
    </w:p>
    <w:p w:rsidR="00BA3D06" w:rsidRPr="00FA759E" w:rsidRDefault="00BA3D06" w:rsidP="00261BF1">
      <w:pPr>
        <w:shd w:val="clear" w:color="auto" w:fill="FFFFFF" w:themeFill="background1"/>
        <w:spacing w:before="40" w:after="40" w:line="240" w:lineRule="atLeast"/>
        <w:jc w:val="both"/>
        <w:rPr>
          <w:rFonts w:eastAsia="Times New Roman" w:cs="Times New Roman"/>
          <w:szCs w:val="28"/>
          <w:bdr w:val="none" w:sz="0" w:space="0" w:color="auto" w:frame="1"/>
          <w:shd w:val="clear" w:color="auto" w:fill="F4F9D2"/>
        </w:rPr>
      </w:pPr>
      <w:r w:rsidRPr="00FA759E">
        <w:rPr>
          <w:rFonts w:eastAsia="Times New Roman" w:cs="Times New Roman"/>
          <w:b/>
          <w:bCs/>
          <w:szCs w:val="28"/>
        </w:rPr>
        <w:tab/>
      </w:r>
      <w:r w:rsidRPr="00FA759E">
        <w:rPr>
          <w:rFonts w:eastAsia="Times New Roman" w:cs="Times New Roman"/>
          <w:bCs/>
          <w:szCs w:val="28"/>
        </w:rPr>
        <w:t xml:space="preserve">- Đẩy nhanh tiến độ triển khai thực hiện Nghị định số 16/2015/NĐ-CP của Chính phủ quy định cơ chế tự chủ của đơn vị sự nghiệp Công lập: Tăng cường công tác kiểm soát, nâng cao trách nhiệm, hiệu quả sử dụng tài sản, kinh phí từ ngân sách Nhà nước, thực hiện dân chủ, công khai, minh bạch về tài chính. </w:t>
      </w:r>
    </w:p>
    <w:p w:rsidR="00BA3D06" w:rsidRPr="00D301C8" w:rsidRDefault="00BA3D06" w:rsidP="00261BF1">
      <w:pPr>
        <w:spacing w:before="40" w:after="40" w:line="240" w:lineRule="atLeast"/>
        <w:ind w:firstLine="720"/>
        <w:jc w:val="both"/>
      </w:pPr>
      <w:r w:rsidRPr="00D301C8">
        <w:t>- Nâng cao hiệu quả việc triển khai thực hiện khoán biên chế và kinh phí quản lý hành chính theo Nghị định số 130/2005/NĐ-CP ngày 17 tháng 10 năm 2005; Nghị định số 16/NĐ-CP ngày 14/02/2015;  Nghị định số 43/2006/NĐ-CP ngày 25 tháng 4 năm 2006 của Chính phủ quy định quyền tự chủ, tự chịu trách nhiệm về thực hiện nhiệm vụ, tổ chức bộ máy, biên chế, tài chính đối với đơn vị sự nghiệp công lập..</w:t>
      </w:r>
    </w:p>
    <w:p w:rsidR="00BA3D06" w:rsidRPr="00D301C8" w:rsidRDefault="00BA3D06" w:rsidP="00261BF1">
      <w:pPr>
        <w:spacing w:before="40" w:after="40" w:line="240" w:lineRule="atLeast"/>
        <w:jc w:val="both"/>
      </w:pPr>
      <w:r w:rsidRPr="00D301C8">
        <w:lastRenderedPageBreak/>
        <w:t>          - Đẩy mạnh thực hiện Chương trình hành động tiết kiệm chống lãng phí, thực hành tiết kiệm gắn với Chỉ thị 05-CT/TW vế tiếp tục “Học tập và làm theo tấm gương đạo đức, phong cách Hồ Chí Minh” nhằm xây dựng ý thức tự giác thực hiện tiết kiệm trong việc sử dụng tài sản công của đơn</w:t>
      </w:r>
      <w:r w:rsidR="003309D7" w:rsidRPr="00D301C8">
        <w:t xml:space="preserve"> vị trong từng CB</w:t>
      </w:r>
      <w:proofErr w:type="gramStart"/>
      <w:r w:rsidR="003309D7" w:rsidRPr="00D301C8">
        <w:t>,GV</w:t>
      </w:r>
      <w:r w:rsidR="002C552F" w:rsidRPr="00D301C8">
        <w:t>,NV</w:t>
      </w:r>
      <w:proofErr w:type="gramEnd"/>
      <w:r w:rsidRPr="00D301C8">
        <w:t>.</w:t>
      </w:r>
    </w:p>
    <w:p w:rsidR="00BA3D06" w:rsidRPr="00D301C8" w:rsidRDefault="00BA3D06" w:rsidP="00261BF1">
      <w:pPr>
        <w:spacing w:before="40" w:after="40" w:line="240" w:lineRule="atLeast"/>
        <w:ind w:firstLine="720"/>
        <w:jc w:val="both"/>
      </w:pPr>
      <w:r w:rsidRPr="00D301C8">
        <w:t>- Tiếp tục thực hiện Quyết định số 64/2007/QĐ-TTg ngày 10/5/2007 của Thủ tướng Chính phủ về việc ban hành Quy chế về việc tặng quà, nhận quà tặng và nộp quà tặng của cơ quan, tổ chức, đơn vị có sử dụng ngân sách Nhà nước và của cán bộ, công chức, viên chức.</w:t>
      </w:r>
    </w:p>
    <w:p w:rsidR="00BA3D06" w:rsidRPr="00D301C8" w:rsidRDefault="00BA3D06" w:rsidP="00261BF1">
      <w:pPr>
        <w:spacing w:before="40" w:after="40" w:line="240" w:lineRule="atLeast"/>
        <w:ind w:firstLine="720"/>
        <w:jc w:val="both"/>
      </w:pPr>
      <w:r w:rsidRPr="00D301C8">
        <w:t xml:space="preserve">- Quản lý chặt chẽ và sử dụng có hiệu quả tài sản trong nhà trường </w:t>
      </w:r>
      <w:proofErr w:type="gramStart"/>
      <w:r w:rsidRPr="00D301C8">
        <w:t>theo</w:t>
      </w:r>
      <w:proofErr w:type="gramEnd"/>
      <w:r w:rsidRPr="00D301C8">
        <w:t xml:space="preserve"> thẩm quyền.</w:t>
      </w:r>
    </w:p>
    <w:p w:rsidR="00F71763" w:rsidRPr="00FA759E" w:rsidRDefault="00BA3D06" w:rsidP="0012700D">
      <w:pPr>
        <w:shd w:val="clear" w:color="auto" w:fill="FFFFFF" w:themeFill="background1"/>
        <w:spacing w:before="40" w:after="40" w:line="240" w:lineRule="atLeast"/>
        <w:ind w:firstLine="720"/>
        <w:jc w:val="both"/>
        <w:rPr>
          <w:rFonts w:eastAsia="Times New Roman" w:cs="Times New Roman"/>
          <w:b/>
          <w:bCs/>
          <w:szCs w:val="28"/>
        </w:rPr>
      </w:pPr>
      <w:r w:rsidRPr="00FA759E">
        <w:rPr>
          <w:rFonts w:eastAsia="Times New Roman" w:cs="Times New Roman"/>
          <w:b/>
          <w:bCs/>
          <w:szCs w:val="28"/>
        </w:rPr>
        <w:t>7</w:t>
      </w:r>
      <w:r w:rsidR="00F71763" w:rsidRPr="00FA759E">
        <w:rPr>
          <w:rFonts w:eastAsia="Times New Roman" w:cs="Times New Roman"/>
          <w:b/>
          <w:bCs/>
          <w:szCs w:val="28"/>
        </w:rPr>
        <w:t>. Hiện đại hóa nền hành chính</w:t>
      </w:r>
      <w:r w:rsidR="006471D9" w:rsidRPr="00FA759E">
        <w:rPr>
          <w:rFonts w:eastAsia="Times New Roman" w:cs="Times New Roman"/>
          <w:b/>
          <w:bCs/>
          <w:szCs w:val="28"/>
        </w:rPr>
        <w:t>:</w:t>
      </w:r>
    </w:p>
    <w:p w:rsidR="00854671" w:rsidRPr="00D301C8" w:rsidRDefault="00854671" w:rsidP="00261BF1">
      <w:pPr>
        <w:spacing w:before="40" w:after="40" w:line="240" w:lineRule="atLeast"/>
        <w:ind w:firstLine="720"/>
        <w:jc w:val="both"/>
      </w:pPr>
      <w:r w:rsidRPr="00D301C8">
        <w:t xml:space="preserve">- Tiếp tục </w:t>
      </w:r>
      <w:r w:rsidR="006142B3" w:rsidRPr="00D301C8">
        <w:t>đổi mới lề lối và cách thức làm việc trong Nhà trường; rà soát kiện toàn Quy chế hoạt động của Nhà trường; thực hiện tốt chức năng, nhiệm vụ được giao, phối hợp chặt chẽ với các cơ quan, đơn vị có liên quan trong việc giải quyết các công việc.</w:t>
      </w:r>
    </w:p>
    <w:p w:rsidR="00F71763" w:rsidRPr="00D301C8" w:rsidRDefault="00F71763" w:rsidP="00261BF1">
      <w:pPr>
        <w:spacing w:before="40" w:after="40" w:line="240" w:lineRule="atLeast"/>
        <w:jc w:val="both"/>
      </w:pPr>
      <w:r w:rsidRPr="00D301C8">
        <w:t xml:space="preserve">          - Tiếp tục đẩy mạnh tin học hóa trong </w:t>
      </w:r>
      <w:r w:rsidR="006142B3" w:rsidRPr="00D301C8">
        <w:t xml:space="preserve">công tác </w:t>
      </w:r>
      <w:r w:rsidRPr="00D301C8">
        <w:t xml:space="preserve">quản lý, điều hành đơn vị thông qua hệ thống </w:t>
      </w:r>
      <w:proofErr w:type="gramStart"/>
      <w:r w:rsidRPr="00D301C8">
        <w:t>thư</w:t>
      </w:r>
      <w:proofErr w:type="gramEnd"/>
      <w:r w:rsidRPr="00D301C8">
        <w:t xml:space="preserve"> điện tử, văn bản điện tử trong nhà trường.</w:t>
      </w:r>
    </w:p>
    <w:p w:rsidR="00F71763" w:rsidRPr="00D301C8" w:rsidRDefault="00F71763" w:rsidP="00261BF1">
      <w:pPr>
        <w:spacing w:before="40" w:after="40" w:line="240" w:lineRule="atLeast"/>
        <w:jc w:val="both"/>
      </w:pPr>
      <w:r w:rsidRPr="00D301C8">
        <w:t xml:space="preserve">           - Tiếp tục thực hiện chương trình quản lý cán bộ </w:t>
      </w:r>
      <w:r w:rsidR="00FA759E" w:rsidRPr="00D301C8">
        <w:t>CSDL, e NetViet</w:t>
      </w:r>
      <w:r w:rsidRPr="00D301C8">
        <w:t xml:space="preserve"> … Khai thác sử dụng có hiệu quả Website và hộp </w:t>
      </w:r>
      <w:proofErr w:type="gramStart"/>
      <w:r w:rsidRPr="00D301C8">
        <w:t>thư</w:t>
      </w:r>
      <w:proofErr w:type="gramEnd"/>
      <w:r w:rsidRPr="00D301C8">
        <w:t xml:space="preserve"> điện tử của trường</w:t>
      </w:r>
      <w:r w:rsidR="006142B3" w:rsidRPr="00D301C8">
        <w:t>.</w:t>
      </w:r>
    </w:p>
    <w:p w:rsidR="00F71763" w:rsidRPr="00D301C8" w:rsidRDefault="00F71763" w:rsidP="00261BF1">
      <w:pPr>
        <w:spacing w:before="40" w:after="40" w:line="240" w:lineRule="atLeast"/>
        <w:ind w:firstLine="720"/>
        <w:jc w:val="both"/>
      </w:pPr>
      <w:proofErr w:type="gramStart"/>
      <w:r w:rsidRPr="00D301C8">
        <w:t>- Đẩy mạnh cải các</w:t>
      </w:r>
      <w:r w:rsidR="006142B3" w:rsidRPr="00D301C8">
        <w:t>h hành chính gắn với thực hiện Q</w:t>
      </w:r>
      <w:r w:rsidRPr="00D301C8">
        <w:t>uy chế dân chủ cơ sở, phòng chống quan liêu, tham nhũng, lãng phí.</w:t>
      </w:r>
      <w:proofErr w:type="gramEnd"/>
    </w:p>
    <w:p w:rsidR="00F71763" w:rsidRPr="00FA759E" w:rsidRDefault="00F71763" w:rsidP="0012700D">
      <w:pPr>
        <w:shd w:val="clear" w:color="auto" w:fill="FFFFFF" w:themeFill="background1"/>
        <w:spacing w:before="40" w:after="40" w:line="240" w:lineRule="atLeast"/>
        <w:jc w:val="both"/>
        <w:rPr>
          <w:rFonts w:eastAsia="Times New Roman" w:cs="Times New Roman"/>
          <w:szCs w:val="28"/>
          <w:bdr w:val="none" w:sz="0" w:space="0" w:color="auto" w:frame="1"/>
          <w:shd w:val="clear" w:color="auto" w:fill="F4F9D2"/>
        </w:rPr>
      </w:pPr>
      <w:r w:rsidRPr="00FA759E">
        <w:rPr>
          <w:rFonts w:eastAsia="Times New Roman" w:cs="Times New Roman"/>
          <w:b/>
          <w:bCs/>
          <w:szCs w:val="28"/>
        </w:rPr>
        <w:t>III. CÁC GIẢI PHÁP THỰC HIỆN</w:t>
      </w:r>
      <w:r w:rsidR="00BA3D06" w:rsidRPr="00FA759E">
        <w:rPr>
          <w:rFonts w:eastAsia="Times New Roman" w:cs="Times New Roman"/>
          <w:b/>
          <w:bCs/>
          <w:szCs w:val="28"/>
        </w:rPr>
        <w:t>.</w:t>
      </w:r>
    </w:p>
    <w:p w:rsidR="00F71763" w:rsidRPr="00D301C8" w:rsidRDefault="00F71763" w:rsidP="00261BF1">
      <w:pPr>
        <w:spacing w:before="40" w:after="40" w:line="240" w:lineRule="atLeast"/>
        <w:ind w:firstLine="720"/>
        <w:jc w:val="both"/>
      </w:pPr>
      <w:r w:rsidRPr="00D301C8">
        <w:t xml:space="preserve">- Xây dựng kế hoạch tổ chức thực hiện công </w:t>
      </w:r>
      <w:r w:rsidR="002C552F" w:rsidRPr="00D301C8">
        <w:t xml:space="preserve">tác </w:t>
      </w:r>
      <w:r w:rsidR="003309D7" w:rsidRPr="00D301C8">
        <w:t xml:space="preserve">cải cách hành chính năm </w:t>
      </w:r>
      <w:proofErr w:type="gramStart"/>
      <w:r w:rsidR="000C443F" w:rsidRPr="00D301C8">
        <w:t xml:space="preserve">2021 </w:t>
      </w:r>
      <w:r w:rsidRPr="00D301C8">
        <w:t xml:space="preserve"> và</w:t>
      </w:r>
      <w:proofErr w:type="gramEnd"/>
      <w:r w:rsidRPr="00D301C8">
        <w:t xml:space="preserve"> triển khai trong đội ngũ cán bộ công chức, viên chức.</w:t>
      </w:r>
    </w:p>
    <w:p w:rsidR="00F71763" w:rsidRPr="00D301C8" w:rsidRDefault="00F71763" w:rsidP="00261BF1">
      <w:pPr>
        <w:spacing w:before="40" w:after="40" w:line="240" w:lineRule="atLeast"/>
        <w:ind w:firstLine="720"/>
        <w:jc w:val="both"/>
      </w:pPr>
      <w:r w:rsidRPr="00D301C8">
        <w:t>- Tổ chức tuyên truyền và quán triệt n</w:t>
      </w:r>
      <w:r w:rsidR="00BA3D06" w:rsidRPr="00D301C8">
        <w:t xml:space="preserve">hận thức đối với đội </w:t>
      </w:r>
      <w:proofErr w:type="gramStart"/>
      <w:r w:rsidR="00BA3D06" w:rsidRPr="00D301C8">
        <w:t>ngũ</w:t>
      </w:r>
      <w:proofErr w:type="gramEnd"/>
      <w:r w:rsidR="00BA3D06" w:rsidRPr="00D301C8">
        <w:t xml:space="preserve"> cán bộ, giáo viên, nhân viên</w:t>
      </w:r>
      <w:r w:rsidRPr="00D301C8">
        <w:t xml:space="preserve"> về vị trí và tầm quan trọng của công tác cải cách hành chính.</w:t>
      </w:r>
    </w:p>
    <w:p w:rsidR="00F71763" w:rsidRPr="00D301C8" w:rsidRDefault="00F71763" w:rsidP="00261BF1">
      <w:pPr>
        <w:spacing w:before="40" w:after="40" w:line="240" w:lineRule="atLeast"/>
        <w:ind w:firstLine="720"/>
        <w:jc w:val="both"/>
      </w:pPr>
      <w:r w:rsidRPr="00D301C8">
        <w:t>- Phân công phân nhiệm cụ thể, rõ r</w:t>
      </w:r>
      <w:r w:rsidR="00BA3D06" w:rsidRPr="00D301C8">
        <w:t>àng các thành viên trong CB</w:t>
      </w:r>
      <w:proofErr w:type="gramStart"/>
      <w:r w:rsidR="00BA3D06" w:rsidRPr="00D301C8">
        <w:t>,GV,NV</w:t>
      </w:r>
      <w:proofErr w:type="gramEnd"/>
      <w:r w:rsidR="00BA3D06" w:rsidRPr="00D301C8">
        <w:t>.</w:t>
      </w:r>
    </w:p>
    <w:p w:rsidR="00F71763" w:rsidRPr="00D301C8" w:rsidRDefault="002C552F" w:rsidP="00261BF1">
      <w:pPr>
        <w:spacing w:before="40" w:after="40" w:line="240" w:lineRule="atLeast"/>
        <w:ind w:firstLine="720"/>
        <w:jc w:val="both"/>
      </w:pPr>
      <w:proofErr w:type="gramStart"/>
      <w:r w:rsidRPr="00D301C8">
        <w:t>- XD</w:t>
      </w:r>
      <w:r w:rsidR="00670F6B" w:rsidRPr="00D301C8">
        <w:t xml:space="preserve"> Quy chế làm việc và Q</w:t>
      </w:r>
      <w:r w:rsidR="00F71763" w:rsidRPr="00D301C8">
        <w:t>uy chế phối hợp giữa các bộ phận trong trường.</w:t>
      </w:r>
      <w:proofErr w:type="gramEnd"/>
    </w:p>
    <w:p w:rsidR="00F71763" w:rsidRPr="00D301C8" w:rsidRDefault="00F71763" w:rsidP="00261BF1">
      <w:pPr>
        <w:spacing w:before="40" w:after="40" w:line="240" w:lineRule="atLeast"/>
        <w:ind w:firstLine="720"/>
        <w:jc w:val="both"/>
      </w:pPr>
      <w:r w:rsidRPr="00D301C8">
        <w:t xml:space="preserve">- Tăng cường năng lực về trách nhiệm của từng thành viên trong </w:t>
      </w:r>
      <w:r w:rsidR="00670F6B" w:rsidRPr="00D301C8">
        <w:t xml:space="preserve">Nhà </w:t>
      </w:r>
      <w:r w:rsidRPr="00D301C8">
        <w:t>trường.</w:t>
      </w:r>
    </w:p>
    <w:p w:rsidR="00F71763" w:rsidRPr="00D301C8" w:rsidRDefault="00F71763" w:rsidP="00261BF1">
      <w:pPr>
        <w:spacing w:before="40" w:after="40" w:line="240" w:lineRule="atLeast"/>
        <w:ind w:firstLine="720"/>
        <w:jc w:val="both"/>
      </w:pPr>
      <w:r w:rsidRPr="00D301C8">
        <w:t xml:space="preserve">- Bồi dưỡng năng lực, chuyên môn nghiệp vụ cho </w:t>
      </w:r>
      <w:r w:rsidR="00670F6B" w:rsidRPr="00D301C8">
        <w:t>đội ngũ CB</w:t>
      </w:r>
      <w:proofErr w:type="gramStart"/>
      <w:r w:rsidR="00670F6B" w:rsidRPr="00D301C8">
        <w:t>,GV,NV</w:t>
      </w:r>
      <w:proofErr w:type="gramEnd"/>
      <w:r w:rsidRPr="00D301C8">
        <w:t>.</w:t>
      </w:r>
    </w:p>
    <w:p w:rsidR="00F71763" w:rsidRPr="00D301C8" w:rsidRDefault="00F71763" w:rsidP="00261BF1">
      <w:pPr>
        <w:spacing w:before="40" w:after="40" w:line="240" w:lineRule="atLeast"/>
        <w:ind w:firstLine="720"/>
        <w:jc w:val="both"/>
      </w:pPr>
      <w:r w:rsidRPr="00D301C8">
        <w:t xml:space="preserve">- Nâng cao tinh thần trách nhiệm và ý thức tổ chức kỷ luật của </w:t>
      </w:r>
      <w:r w:rsidR="00670F6B" w:rsidRPr="00D301C8">
        <w:t>CB</w:t>
      </w:r>
      <w:proofErr w:type="gramStart"/>
      <w:r w:rsidR="00670F6B" w:rsidRPr="00D301C8">
        <w:t>,GV,NV</w:t>
      </w:r>
      <w:proofErr w:type="gramEnd"/>
      <w:r w:rsidRPr="00D301C8">
        <w:t>.</w:t>
      </w:r>
    </w:p>
    <w:p w:rsidR="00F71763" w:rsidRPr="00D301C8" w:rsidRDefault="00F71763" w:rsidP="00261BF1">
      <w:pPr>
        <w:spacing w:before="40" w:after="40" w:line="240" w:lineRule="atLeast"/>
        <w:ind w:firstLine="720"/>
        <w:jc w:val="both"/>
      </w:pPr>
      <w:r w:rsidRPr="00D301C8">
        <w:t>- Chỉ đạo các bộ phận thực hiện tốt Thông tư 01/2011/TT-BNV ngày 19/01</w:t>
      </w:r>
      <w:r w:rsidR="002C552F" w:rsidRPr="00D301C8">
        <w:t>/2011 của Bộ Nội vụ về HD</w:t>
      </w:r>
      <w:r w:rsidRPr="00D301C8">
        <w:t xml:space="preserve"> thể thức và kỹ thuật trình bày văn bản hành chính..</w:t>
      </w:r>
    </w:p>
    <w:p w:rsidR="00F71763" w:rsidRPr="00D301C8" w:rsidRDefault="00670F6B" w:rsidP="00261BF1">
      <w:pPr>
        <w:spacing w:before="40" w:after="40" w:line="240" w:lineRule="atLeast"/>
        <w:ind w:firstLine="720"/>
        <w:jc w:val="both"/>
      </w:pPr>
      <w:r w:rsidRPr="00D301C8">
        <w:t>-</w:t>
      </w:r>
      <w:r w:rsidR="00F71763" w:rsidRPr="00D301C8">
        <w:t xml:space="preserve"> Thực hiện tốt Quyết định 129/2007/QĐ-TTg ngày 02/8/2007 Ban hành Quy chế văn hóa công sở tại các cơ quan hành chính nhà nước.</w:t>
      </w:r>
    </w:p>
    <w:p w:rsidR="00670F6B" w:rsidRPr="00D301C8" w:rsidRDefault="00670F6B" w:rsidP="00261BF1">
      <w:pPr>
        <w:spacing w:before="40" w:after="40" w:line="240" w:lineRule="atLeast"/>
        <w:ind w:firstLine="360"/>
        <w:jc w:val="both"/>
      </w:pPr>
      <w:r w:rsidRPr="00D301C8">
        <w:lastRenderedPageBreak/>
        <w:t xml:space="preserve">- Báo cáo về công tác CCHC của Nhà trường về PGD&amp;ĐT </w:t>
      </w:r>
      <w:proofErr w:type="gramStart"/>
      <w:r w:rsidRPr="00D301C8">
        <w:t>theo</w:t>
      </w:r>
      <w:proofErr w:type="gramEnd"/>
      <w:r w:rsidRPr="00D301C8">
        <w:t xml:space="preserve"> thời gian đã quy định:</w:t>
      </w:r>
    </w:p>
    <w:p w:rsidR="000C443F" w:rsidRPr="00FA759E" w:rsidRDefault="0012700D" w:rsidP="0012700D">
      <w:pPr>
        <w:pStyle w:val="Tiud30"/>
        <w:keepNext/>
        <w:keepLines/>
        <w:shd w:val="clear" w:color="auto" w:fill="FFFFFF" w:themeFill="background1"/>
        <w:tabs>
          <w:tab w:val="left" w:pos="993"/>
          <w:tab w:val="left" w:pos="1183"/>
        </w:tabs>
        <w:spacing w:before="40" w:after="40"/>
        <w:ind w:firstLine="0"/>
        <w:rPr>
          <w:spacing w:val="0"/>
          <w:sz w:val="28"/>
          <w:szCs w:val="28"/>
        </w:rPr>
      </w:pPr>
      <w:bookmarkStart w:id="3" w:name="bookmark11"/>
      <w:r>
        <w:rPr>
          <w:rStyle w:val="Tiud3"/>
          <w:b/>
          <w:bCs/>
          <w:spacing w:val="0"/>
          <w:sz w:val="28"/>
          <w:szCs w:val="28"/>
          <w:lang w:eastAsia="vi-VN"/>
        </w:rPr>
        <w:t>IV.</w:t>
      </w:r>
      <w:r w:rsidR="000C443F" w:rsidRPr="00FA759E">
        <w:rPr>
          <w:rStyle w:val="Tiud3"/>
          <w:b/>
          <w:bCs/>
          <w:spacing w:val="0"/>
          <w:sz w:val="28"/>
          <w:szCs w:val="28"/>
          <w:lang w:eastAsia="vi-VN"/>
        </w:rPr>
        <w:t>TỔ CHỨC THỤC HIỆN</w:t>
      </w:r>
      <w:bookmarkEnd w:id="3"/>
    </w:p>
    <w:p w:rsidR="000C443F" w:rsidRPr="00FA759E" w:rsidRDefault="000C443F" w:rsidP="00261BF1">
      <w:pPr>
        <w:pStyle w:val="Vanbnnidung0"/>
        <w:keepNext/>
        <w:keepLines/>
        <w:numPr>
          <w:ilvl w:val="0"/>
          <w:numId w:val="8"/>
        </w:numPr>
        <w:shd w:val="clear" w:color="auto" w:fill="FFFFFF" w:themeFill="background1"/>
        <w:tabs>
          <w:tab w:val="left" w:pos="918"/>
          <w:tab w:val="left" w:pos="993"/>
        </w:tabs>
        <w:spacing w:before="40" w:after="40" w:line="240" w:lineRule="atLeast"/>
        <w:ind w:firstLine="567"/>
        <w:rPr>
          <w:rStyle w:val="Tiud4"/>
          <w:b w:val="0"/>
          <w:spacing w:val="0"/>
          <w:sz w:val="28"/>
          <w:szCs w:val="28"/>
        </w:rPr>
      </w:pPr>
      <w:bookmarkStart w:id="4" w:name="bookmark22"/>
      <w:r w:rsidRPr="00FA759E">
        <w:rPr>
          <w:rStyle w:val="Tiud4"/>
          <w:b w:val="0"/>
          <w:spacing w:val="0"/>
          <w:sz w:val="28"/>
          <w:szCs w:val="28"/>
          <w:lang w:eastAsia="vi-VN"/>
        </w:rPr>
        <w:t>Ban giám hiệu nhà trường.</w:t>
      </w:r>
    </w:p>
    <w:p w:rsidR="000C443F" w:rsidRPr="00FA759E" w:rsidRDefault="000C443F" w:rsidP="00261BF1">
      <w:pPr>
        <w:pStyle w:val="Vanbnnidung0"/>
        <w:shd w:val="clear" w:color="auto" w:fill="FFFFFF" w:themeFill="background1"/>
        <w:tabs>
          <w:tab w:val="left" w:pos="918"/>
          <w:tab w:val="left" w:pos="993"/>
        </w:tabs>
        <w:spacing w:before="40" w:after="40" w:line="240" w:lineRule="atLeast"/>
        <w:ind w:firstLine="567"/>
        <w:rPr>
          <w:rStyle w:val="Vanbnnidung"/>
          <w:spacing w:val="0"/>
          <w:szCs w:val="28"/>
          <w:lang w:eastAsia="vi-VN"/>
        </w:rPr>
      </w:pPr>
      <w:r w:rsidRPr="00FA759E">
        <w:rPr>
          <w:rStyle w:val="Vanbnnidung"/>
          <w:spacing w:val="0"/>
          <w:szCs w:val="28"/>
          <w:lang w:eastAsia="vi-VN"/>
        </w:rPr>
        <w:t>Xây dựng kế hoạch của đơn vị thực hiện CCHC năm 2021. Tổ chức tuyên truyền, quán triệt các nhiệm vụ đối với cán bộ, công chức về các nội dung CCHC năm 2021;</w:t>
      </w:r>
    </w:p>
    <w:p w:rsidR="000C443F" w:rsidRPr="00FA759E" w:rsidRDefault="000C443F" w:rsidP="00261BF1">
      <w:pPr>
        <w:pStyle w:val="Vanbnnidung0"/>
        <w:shd w:val="clear" w:color="auto" w:fill="FFFFFF" w:themeFill="background1"/>
        <w:tabs>
          <w:tab w:val="left" w:pos="918"/>
          <w:tab w:val="left" w:pos="993"/>
        </w:tabs>
        <w:spacing w:before="40" w:after="40" w:line="240" w:lineRule="atLeast"/>
        <w:ind w:firstLine="567"/>
        <w:rPr>
          <w:rStyle w:val="Vanbnnidung"/>
          <w:spacing w:val="0"/>
          <w:szCs w:val="28"/>
          <w:lang w:eastAsia="vi-VN"/>
        </w:rPr>
      </w:pPr>
      <w:r w:rsidRPr="00FA759E">
        <w:rPr>
          <w:rStyle w:val="Vanbnnidung"/>
          <w:spacing w:val="0"/>
          <w:szCs w:val="28"/>
          <w:lang w:eastAsia="vi-VN"/>
        </w:rPr>
        <w:t xml:space="preserve">Xác định rõ trách nhiệm của người đúng đầu và cán bộ, </w:t>
      </w:r>
      <w:r w:rsidRPr="00FA759E">
        <w:rPr>
          <w:rStyle w:val="Vanbnnidung"/>
          <w:spacing w:val="0"/>
          <w:szCs w:val="28"/>
          <w:lang w:eastAsia="vi-VN"/>
        </w:rPr>
        <w:br/>
        <w:t>viên chức thực hiện CCHC tại các đơn vị.</w:t>
      </w:r>
    </w:p>
    <w:p w:rsidR="000C443F" w:rsidRPr="00FA759E" w:rsidRDefault="000C443F" w:rsidP="00261BF1">
      <w:pPr>
        <w:pStyle w:val="Vanbnnidung0"/>
        <w:shd w:val="clear" w:color="auto" w:fill="FFFFFF" w:themeFill="background1"/>
        <w:tabs>
          <w:tab w:val="left" w:pos="918"/>
          <w:tab w:val="left" w:pos="993"/>
        </w:tabs>
        <w:spacing w:before="40" w:after="40" w:line="240" w:lineRule="atLeast"/>
        <w:ind w:firstLine="567"/>
        <w:rPr>
          <w:rStyle w:val="Vanbnnidung"/>
          <w:spacing w:val="0"/>
          <w:szCs w:val="28"/>
          <w:lang w:eastAsia="vi-VN"/>
        </w:rPr>
      </w:pPr>
      <w:r w:rsidRPr="00FA759E">
        <w:rPr>
          <w:rStyle w:val="Vanbnnidung"/>
          <w:spacing w:val="0"/>
          <w:szCs w:val="28"/>
          <w:lang w:eastAsia="vi-VN"/>
        </w:rPr>
        <w:t>Thường xuyên rà soát cập nhật các TTHC;</w:t>
      </w:r>
    </w:p>
    <w:p w:rsidR="000C443F" w:rsidRDefault="000C443F" w:rsidP="00261BF1">
      <w:pPr>
        <w:pStyle w:val="Vanbnnidung0"/>
        <w:shd w:val="clear" w:color="auto" w:fill="FFFFFF" w:themeFill="background1"/>
        <w:tabs>
          <w:tab w:val="left" w:pos="918"/>
          <w:tab w:val="left" w:pos="993"/>
        </w:tabs>
        <w:spacing w:before="40" w:after="40" w:line="240" w:lineRule="atLeast"/>
        <w:ind w:firstLine="567"/>
        <w:rPr>
          <w:rStyle w:val="Vanbnnidung"/>
          <w:spacing w:val="0"/>
          <w:szCs w:val="28"/>
          <w:lang w:eastAsia="vi-VN"/>
        </w:rPr>
      </w:pPr>
      <w:r w:rsidRPr="00FA759E">
        <w:rPr>
          <w:rStyle w:val="Vanbnnidung"/>
          <w:spacing w:val="0"/>
          <w:szCs w:val="28"/>
          <w:lang w:eastAsia="vi-VN"/>
        </w:rPr>
        <w:t>Tăng cường ứng dụng CNTT, giảm văn bản giấy, tăng cường trao đổi</w:t>
      </w:r>
      <w:r w:rsidRPr="00FA759E">
        <w:rPr>
          <w:rStyle w:val="Vanbnnidung"/>
          <w:spacing w:val="0"/>
          <w:szCs w:val="28"/>
          <w:lang w:eastAsia="vi-VN"/>
        </w:rPr>
        <w:br/>
        <w:t xml:space="preserve">giải quyết qua </w:t>
      </w:r>
      <w:proofErr w:type="gramStart"/>
      <w:r w:rsidRPr="00FA759E">
        <w:rPr>
          <w:rStyle w:val="Vanbnnidung"/>
          <w:spacing w:val="0"/>
          <w:szCs w:val="28"/>
          <w:lang w:eastAsia="vi-VN"/>
        </w:rPr>
        <w:t>thư</w:t>
      </w:r>
      <w:proofErr w:type="gramEnd"/>
      <w:r w:rsidRPr="00FA759E">
        <w:rPr>
          <w:rStyle w:val="Vanbnnidung"/>
          <w:spacing w:val="0"/>
          <w:szCs w:val="28"/>
          <w:lang w:eastAsia="vi-VN"/>
        </w:rPr>
        <w:t xml:space="preserve"> điện tử, họp trực tuyến.</w:t>
      </w:r>
      <w:bookmarkEnd w:id="4"/>
    </w:p>
    <w:p w:rsidR="00CB7A00" w:rsidRPr="00773E8B" w:rsidRDefault="00CB7A00" w:rsidP="00261BF1">
      <w:pPr>
        <w:pStyle w:val="NormalWeb"/>
        <w:spacing w:before="40" w:beforeAutospacing="0" w:after="40" w:afterAutospacing="0" w:line="240" w:lineRule="atLeast"/>
        <w:ind w:firstLine="567"/>
        <w:rPr>
          <w:sz w:val="28"/>
          <w:szCs w:val="28"/>
        </w:rPr>
      </w:pPr>
      <w:r w:rsidRPr="00773E8B">
        <w:rPr>
          <w:rStyle w:val="Strong"/>
          <w:sz w:val="28"/>
          <w:szCs w:val="28"/>
        </w:rPr>
        <w:t>2. Tổ chuyên môn và văn phòng</w:t>
      </w:r>
    </w:p>
    <w:p w:rsidR="00CB7A00" w:rsidRPr="00773E8B" w:rsidRDefault="00CB7A00" w:rsidP="00261BF1">
      <w:pPr>
        <w:pStyle w:val="NormalWeb"/>
        <w:spacing w:before="40" w:beforeAutospacing="0" w:after="40" w:afterAutospacing="0" w:line="240" w:lineRule="atLeast"/>
        <w:ind w:firstLine="567"/>
        <w:jc w:val="both"/>
        <w:rPr>
          <w:sz w:val="28"/>
          <w:szCs w:val="28"/>
        </w:rPr>
      </w:pPr>
      <w:r w:rsidRPr="00773E8B">
        <w:rPr>
          <w:sz w:val="28"/>
          <w:szCs w:val="28"/>
        </w:rPr>
        <w:t>- Thường xuyên tham mưu đề xuất với Ban giám hiệu nhà trường thực hành cải cách hành chính, tham mưu quy trình giải quyết các thủ tục hành chính trong lĩnh vực chuyên môn được phân công.</w:t>
      </w:r>
    </w:p>
    <w:p w:rsidR="00CB7A00" w:rsidRPr="00773E8B" w:rsidRDefault="00CB7A00" w:rsidP="00261BF1">
      <w:pPr>
        <w:pStyle w:val="NormalWeb"/>
        <w:spacing w:before="40" w:beforeAutospacing="0" w:after="40" w:afterAutospacing="0" w:line="240" w:lineRule="atLeast"/>
        <w:ind w:firstLine="567"/>
        <w:jc w:val="both"/>
        <w:rPr>
          <w:sz w:val="28"/>
          <w:szCs w:val="28"/>
        </w:rPr>
      </w:pPr>
      <w:r w:rsidRPr="00773E8B">
        <w:rPr>
          <w:sz w:val="28"/>
          <w:szCs w:val="28"/>
        </w:rPr>
        <w:t>- Có trách nhiệm thực hiện CCHC trong lĩnh vực chuyên môn được phân công, nhất là trong việc thực hiện các TTHC, thực hiện chế độ thông tin, báo cáo theo quy định của Ban giám hiệu đảm bảo có chất lượng, kịp thời.</w:t>
      </w:r>
    </w:p>
    <w:p w:rsidR="00CB7A00" w:rsidRPr="00773E8B" w:rsidRDefault="00CB7A00" w:rsidP="00261BF1">
      <w:pPr>
        <w:pStyle w:val="NormalWeb"/>
        <w:spacing w:before="40" w:beforeAutospacing="0" w:after="40" w:afterAutospacing="0" w:line="240" w:lineRule="atLeast"/>
        <w:ind w:firstLine="720"/>
        <w:jc w:val="both"/>
        <w:rPr>
          <w:sz w:val="28"/>
          <w:szCs w:val="28"/>
        </w:rPr>
      </w:pPr>
      <w:r w:rsidRPr="00773E8B">
        <w:rPr>
          <w:rStyle w:val="Strong"/>
          <w:sz w:val="28"/>
          <w:szCs w:val="28"/>
        </w:rPr>
        <w:t>3. Công đoàn</w:t>
      </w:r>
    </w:p>
    <w:p w:rsidR="00CB7A00" w:rsidRPr="00CB7A00" w:rsidRDefault="00CB7A00" w:rsidP="00261BF1">
      <w:pPr>
        <w:pStyle w:val="NormalWeb"/>
        <w:spacing w:before="40" w:beforeAutospacing="0" w:after="40" w:afterAutospacing="0" w:line="240" w:lineRule="atLeast"/>
        <w:ind w:firstLine="567"/>
        <w:jc w:val="both"/>
        <w:rPr>
          <w:rStyle w:val="Vanbnnidung"/>
          <w:spacing w:val="0"/>
          <w:sz w:val="28"/>
          <w:szCs w:val="28"/>
          <w:shd w:val="clear" w:color="auto" w:fill="auto"/>
        </w:rPr>
      </w:pPr>
      <w:r w:rsidRPr="00773E8B">
        <w:rPr>
          <w:sz w:val="28"/>
          <w:szCs w:val="28"/>
        </w:rPr>
        <w:t xml:space="preserve">Phối hợp nhà trường tập huấn, tuyên truyền và thanh tra, kiểm tra công tác CCHC trong nhà trường </w:t>
      </w:r>
      <w:proofErr w:type="gramStart"/>
      <w:r w:rsidRPr="00773E8B">
        <w:rPr>
          <w:sz w:val="28"/>
          <w:szCs w:val="28"/>
        </w:rPr>
        <w:t>theo</w:t>
      </w:r>
      <w:proofErr w:type="gramEnd"/>
      <w:r w:rsidRPr="00773E8B">
        <w:rPr>
          <w:sz w:val="28"/>
          <w:szCs w:val="28"/>
        </w:rPr>
        <w:t xml:space="preserve"> đúng chức năng nhiệm vụ.</w:t>
      </w:r>
    </w:p>
    <w:p w:rsidR="00F71763" w:rsidRPr="00D301C8" w:rsidRDefault="00F71763" w:rsidP="00261BF1">
      <w:pPr>
        <w:spacing w:before="40" w:after="40" w:line="240" w:lineRule="atLeast"/>
        <w:ind w:firstLine="567"/>
        <w:jc w:val="both"/>
      </w:pPr>
      <w:r w:rsidRPr="00D301C8">
        <w:t>Trên đây là kế hoạch thực hiện cô</w:t>
      </w:r>
      <w:r w:rsidR="00184452" w:rsidRPr="00D301C8">
        <w:t>ng tác cải cách hành chính của t</w:t>
      </w:r>
      <w:r w:rsidRPr="00D301C8">
        <w:t xml:space="preserve">rường </w:t>
      </w:r>
      <w:r w:rsidR="000C030D">
        <w:t>ti</w:t>
      </w:r>
      <w:r w:rsidR="000C030D" w:rsidRPr="000C030D">
        <w:t>ểu</w:t>
      </w:r>
      <w:r w:rsidR="000C030D">
        <w:t xml:space="preserve"> </w:t>
      </w:r>
      <w:proofErr w:type="gramStart"/>
      <w:r w:rsidR="000C030D">
        <w:t>h</w:t>
      </w:r>
      <w:r w:rsidR="000C030D" w:rsidRPr="000C030D">
        <w:t>ọc</w:t>
      </w:r>
      <w:r w:rsidR="000C030D">
        <w:t xml:space="preserve"> </w:t>
      </w:r>
      <w:r w:rsidR="00184452" w:rsidRPr="00D301C8">
        <w:t xml:space="preserve"> </w:t>
      </w:r>
      <w:r w:rsidR="000C443F" w:rsidRPr="00D301C8">
        <w:t>Cao</w:t>
      </w:r>
      <w:proofErr w:type="gramEnd"/>
      <w:r w:rsidR="000C443F" w:rsidRPr="00D301C8">
        <w:t xml:space="preserve"> Dương </w:t>
      </w:r>
      <w:r w:rsidR="00184452" w:rsidRPr="00D301C8">
        <w:t xml:space="preserve"> năm </w:t>
      </w:r>
      <w:r w:rsidR="000C443F" w:rsidRPr="00D301C8">
        <w:t>2021</w:t>
      </w:r>
      <w:r w:rsidR="00184452" w:rsidRPr="00D301C8">
        <w:t>. Ban giám hiệu nhà trường y</w:t>
      </w:r>
      <w:r w:rsidRPr="00D301C8">
        <w:t>êu cầu các cá nhân, các bộ phận t</w:t>
      </w:r>
      <w:r w:rsidR="00FB6099" w:rsidRPr="00D301C8">
        <w:t>oàn</w:t>
      </w:r>
      <w:r w:rsidRPr="00D301C8">
        <w:t xml:space="preserve"> trường nghiêm túc thực hiện</w:t>
      </w:r>
      <w:proofErr w:type="gramStart"/>
      <w:r w:rsidRPr="00D301C8">
        <w:t>./</w:t>
      </w:r>
      <w:proofErr w:type="gramEnd"/>
      <w:r w:rsidRPr="00D301C8">
        <w:t>.</w:t>
      </w:r>
    </w:p>
    <w:p w:rsidR="00FB6099" w:rsidRPr="00FA759E" w:rsidRDefault="00FB6099" w:rsidP="00FA759E">
      <w:pPr>
        <w:shd w:val="clear" w:color="auto" w:fill="FFFFFF" w:themeFill="background1"/>
        <w:spacing w:after="0" w:line="240" w:lineRule="auto"/>
        <w:jc w:val="both"/>
        <w:rPr>
          <w:rFonts w:eastAsia="Times New Roman" w:cs="Times New Roman"/>
          <w:szCs w:val="28"/>
          <w:bdr w:val="none" w:sz="0" w:space="0" w:color="auto" w:frame="1"/>
          <w:shd w:val="clear" w:color="auto" w:fill="F4F9D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7"/>
        <w:gridCol w:w="4373"/>
      </w:tblGrid>
      <w:tr w:rsidR="00FB6099" w:rsidRPr="00FA759E" w:rsidTr="00FB6099">
        <w:tc>
          <w:tcPr>
            <w:tcW w:w="5070" w:type="dxa"/>
          </w:tcPr>
          <w:p w:rsidR="00FB6099" w:rsidRPr="00461D31" w:rsidRDefault="00FB6099" w:rsidP="00FA759E">
            <w:pPr>
              <w:shd w:val="clear" w:color="auto" w:fill="FFFFFF" w:themeFill="background1"/>
              <w:jc w:val="both"/>
              <w:rPr>
                <w:rFonts w:eastAsia="Times New Roman" w:cs="Times New Roman"/>
                <w:szCs w:val="28"/>
                <w:bdr w:val="none" w:sz="0" w:space="0" w:color="auto" w:frame="1"/>
                <w:shd w:val="clear" w:color="auto" w:fill="F4F9D2"/>
              </w:rPr>
            </w:pPr>
            <w:r w:rsidRPr="00461D31">
              <w:rPr>
                <w:rFonts w:eastAsia="Times New Roman" w:cs="Times New Roman"/>
                <w:b/>
                <w:bCs/>
                <w:i/>
                <w:iCs/>
                <w:sz w:val="24"/>
                <w:szCs w:val="24"/>
              </w:rPr>
              <w:t>Nơi nhận</w:t>
            </w:r>
            <w:r w:rsidRPr="00461D31">
              <w:rPr>
                <w:rFonts w:eastAsia="Times New Roman" w:cs="Times New Roman"/>
                <w:b/>
                <w:bCs/>
                <w:i/>
                <w:iCs/>
                <w:sz w:val="22"/>
              </w:rPr>
              <w:t>:                                                      </w:t>
            </w:r>
          </w:p>
          <w:p w:rsidR="00FB6099" w:rsidRPr="000C030D" w:rsidRDefault="00FB6099" w:rsidP="00D301C8">
            <w:pPr>
              <w:rPr>
                <w:i/>
                <w:sz w:val="24"/>
              </w:rPr>
            </w:pPr>
            <w:r w:rsidRPr="00D301C8">
              <w:t> </w:t>
            </w:r>
            <w:r w:rsidR="000C443F" w:rsidRPr="000C030D">
              <w:rPr>
                <w:i/>
                <w:sz w:val="24"/>
              </w:rPr>
              <w:t>- Phòng GD</w:t>
            </w:r>
            <w:r w:rsidRPr="000C030D">
              <w:rPr>
                <w:i/>
                <w:sz w:val="24"/>
              </w:rPr>
              <w:t>ĐT Thanh Oai (để b/c); </w:t>
            </w:r>
          </w:p>
          <w:p w:rsidR="00FB6099" w:rsidRPr="000C030D" w:rsidRDefault="000C030D" w:rsidP="00D301C8">
            <w:pPr>
              <w:rPr>
                <w:i/>
                <w:sz w:val="24"/>
              </w:rPr>
            </w:pPr>
            <w:r>
              <w:rPr>
                <w:i/>
                <w:sz w:val="24"/>
              </w:rPr>
              <w:t xml:space="preserve"> - CB,GV,NV  </w:t>
            </w:r>
            <w:r w:rsidR="00FB6099" w:rsidRPr="000C030D">
              <w:rPr>
                <w:i/>
                <w:sz w:val="24"/>
              </w:rPr>
              <w:t>(để t/h);</w:t>
            </w:r>
          </w:p>
          <w:p w:rsidR="00FB6099" w:rsidRPr="00461D31" w:rsidRDefault="000C030D" w:rsidP="00D301C8">
            <w:pPr>
              <w:rPr>
                <w:szCs w:val="28"/>
                <w:bdr w:val="none" w:sz="0" w:space="0" w:color="auto" w:frame="1"/>
                <w:shd w:val="clear" w:color="auto" w:fill="F4F9D2"/>
              </w:rPr>
            </w:pPr>
            <w:r>
              <w:rPr>
                <w:i/>
                <w:sz w:val="24"/>
              </w:rPr>
              <w:t xml:space="preserve"> - Lưu: VT. </w:t>
            </w:r>
            <w:proofErr w:type="gramStart"/>
            <w:r>
              <w:rPr>
                <w:i/>
                <w:sz w:val="24"/>
              </w:rPr>
              <w:t>( Dung02</w:t>
            </w:r>
            <w:proofErr w:type="gramEnd"/>
            <w:r w:rsidR="000C443F" w:rsidRPr="000C030D">
              <w:rPr>
                <w:i/>
                <w:sz w:val="24"/>
              </w:rPr>
              <w:t>).</w:t>
            </w:r>
          </w:p>
        </w:tc>
        <w:tc>
          <w:tcPr>
            <w:tcW w:w="4763" w:type="dxa"/>
          </w:tcPr>
          <w:p w:rsidR="00FB6099" w:rsidRPr="00D301C8" w:rsidRDefault="00FB6099" w:rsidP="00D301C8">
            <w:pPr>
              <w:jc w:val="center"/>
              <w:rPr>
                <w:b/>
              </w:rPr>
            </w:pPr>
            <w:r w:rsidRPr="00D301C8">
              <w:rPr>
                <w:b/>
              </w:rPr>
              <w:t>HIỆU TRƯỞNG</w:t>
            </w:r>
          </w:p>
          <w:p w:rsidR="00FB6099" w:rsidRPr="00D301C8" w:rsidRDefault="00FB6099" w:rsidP="00D301C8">
            <w:pPr>
              <w:jc w:val="center"/>
              <w:rPr>
                <w:b/>
              </w:rPr>
            </w:pPr>
          </w:p>
          <w:p w:rsidR="00FB6099" w:rsidRPr="00D301C8" w:rsidRDefault="00FB6099" w:rsidP="00D301C8">
            <w:pPr>
              <w:shd w:val="clear" w:color="auto" w:fill="FFFFFF" w:themeFill="background1"/>
              <w:jc w:val="center"/>
              <w:rPr>
                <w:rFonts w:eastAsia="Times New Roman" w:cs="Times New Roman"/>
                <w:b/>
                <w:szCs w:val="28"/>
                <w:bdr w:val="none" w:sz="0" w:space="0" w:color="auto" w:frame="1"/>
                <w:shd w:val="clear" w:color="auto" w:fill="F4F9D2"/>
              </w:rPr>
            </w:pPr>
          </w:p>
          <w:p w:rsidR="00FB6099" w:rsidRPr="00D301C8" w:rsidRDefault="00FB6099" w:rsidP="00D301C8">
            <w:pPr>
              <w:shd w:val="clear" w:color="auto" w:fill="FFFFFF" w:themeFill="background1"/>
              <w:jc w:val="center"/>
              <w:rPr>
                <w:rFonts w:eastAsia="Times New Roman" w:cs="Times New Roman"/>
                <w:b/>
                <w:szCs w:val="28"/>
                <w:bdr w:val="none" w:sz="0" w:space="0" w:color="auto" w:frame="1"/>
                <w:shd w:val="clear" w:color="auto" w:fill="F4F9D2"/>
              </w:rPr>
            </w:pPr>
          </w:p>
          <w:p w:rsidR="00FB6099" w:rsidRPr="00D301C8" w:rsidRDefault="00FB6099" w:rsidP="00D301C8">
            <w:pPr>
              <w:shd w:val="clear" w:color="auto" w:fill="FFFFFF" w:themeFill="background1"/>
              <w:jc w:val="center"/>
              <w:rPr>
                <w:rFonts w:eastAsia="Times New Roman" w:cs="Times New Roman"/>
                <w:b/>
                <w:szCs w:val="28"/>
                <w:bdr w:val="none" w:sz="0" w:space="0" w:color="auto" w:frame="1"/>
                <w:shd w:val="clear" w:color="auto" w:fill="F4F9D2"/>
              </w:rPr>
            </w:pPr>
          </w:p>
          <w:p w:rsidR="00FB6099" w:rsidRPr="00D301C8" w:rsidRDefault="00FB6099" w:rsidP="00D301C8">
            <w:pPr>
              <w:shd w:val="clear" w:color="auto" w:fill="FFFFFF" w:themeFill="background1"/>
              <w:jc w:val="center"/>
              <w:rPr>
                <w:rFonts w:eastAsia="Times New Roman" w:cs="Times New Roman"/>
                <w:b/>
                <w:szCs w:val="28"/>
                <w:bdr w:val="none" w:sz="0" w:space="0" w:color="auto" w:frame="1"/>
                <w:shd w:val="clear" w:color="auto" w:fill="F4F9D2"/>
              </w:rPr>
            </w:pPr>
          </w:p>
          <w:p w:rsidR="00FB6099" w:rsidRPr="00D301C8" w:rsidRDefault="000C030D" w:rsidP="00D301C8">
            <w:pPr>
              <w:jc w:val="center"/>
              <w:rPr>
                <w:b/>
              </w:rPr>
            </w:pPr>
            <w:r>
              <w:rPr>
                <w:b/>
              </w:rPr>
              <w:t>Nguy</w:t>
            </w:r>
            <w:r w:rsidRPr="000C030D">
              <w:rPr>
                <w:b/>
              </w:rPr>
              <w:t>ễn</w:t>
            </w:r>
            <w:r>
              <w:rPr>
                <w:b/>
              </w:rPr>
              <w:t xml:space="preserve"> Th</w:t>
            </w:r>
            <w:r w:rsidRPr="000C030D">
              <w:rPr>
                <w:b/>
              </w:rPr>
              <w:t>ị</w:t>
            </w:r>
            <w:r>
              <w:rPr>
                <w:b/>
              </w:rPr>
              <w:t xml:space="preserve"> Nh</w:t>
            </w:r>
            <w:r w:rsidRPr="000C030D">
              <w:rPr>
                <w:b/>
              </w:rPr>
              <w:t>àn</w:t>
            </w:r>
          </w:p>
        </w:tc>
      </w:tr>
    </w:tbl>
    <w:p w:rsidR="00F71763" w:rsidRPr="00FA759E" w:rsidRDefault="00F71763" w:rsidP="00FA759E">
      <w:pPr>
        <w:shd w:val="clear" w:color="auto" w:fill="FFFFFF" w:themeFill="background1"/>
        <w:tabs>
          <w:tab w:val="left" w:pos="2025"/>
        </w:tabs>
        <w:spacing w:after="0" w:line="240" w:lineRule="auto"/>
        <w:jc w:val="both"/>
        <w:rPr>
          <w:rFonts w:eastAsia="Times New Roman" w:cs="Times New Roman"/>
          <w:szCs w:val="28"/>
          <w:bdr w:val="none" w:sz="0" w:space="0" w:color="auto" w:frame="1"/>
          <w:shd w:val="clear" w:color="auto" w:fill="F4F9D2"/>
        </w:rPr>
      </w:pPr>
    </w:p>
    <w:p w:rsidR="00294A01" w:rsidRPr="00FA759E" w:rsidRDefault="00F71763" w:rsidP="00FA759E">
      <w:pPr>
        <w:shd w:val="clear" w:color="auto" w:fill="FFFFFF" w:themeFill="background1"/>
        <w:spacing w:after="0" w:line="240" w:lineRule="auto"/>
        <w:jc w:val="both"/>
        <w:rPr>
          <w:rFonts w:eastAsia="Times New Roman" w:cs="Times New Roman"/>
          <w:sz w:val="22"/>
          <w:bdr w:val="none" w:sz="0" w:space="0" w:color="auto" w:frame="1"/>
          <w:shd w:val="clear" w:color="auto" w:fill="F4F9D2"/>
        </w:rPr>
      </w:pPr>
      <w:r w:rsidRPr="00FA759E">
        <w:rPr>
          <w:rFonts w:eastAsia="Times New Roman" w:cs="Times New Roman"/>
          <w:b/>
          <w:bCs/>
          <w:i/>
          <w:iCs/>
          <w:szCs w:val="28"/>
        </w:rPr>
        <w:t xml:space="preserve">   </w:t>
      </w:r>
    </w:p>
    <w:sectPr w:rsidR="00294A01" w:rsidRPr="00FA759E" w:rsidSect="0012700D">
      <w:footerReference w:type="default" r:id="rId8"/>
      <w:pgSz w:w="11909" w:h="16834"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EAC" w:rsidRDefault="00A86EAC" w:rsidP="006471D9">
      <w:pPr>
        <w:spacing w:after="0" w:line="240" w:lineRule="auto"/>
      </w:pPr>
      <w:r>
        <w:separator/>
      </w:r>
    </w:p>
  </w:endnote>
  <w:endnote w:type="continuationSeparator" w:id="0">
    <w:p w:rsidR="00A86EAC" w:rsidRDefault="00A86EAC" w:rsidP="00647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56338"/>
      <w:docPartObj>
        <w:docPartGallery w:val="Page Numbers (Bottom of Page)"/>
        <w:docPartUnique/>
      </w:docPartObj>
    </w:sdtPr>
    <w:sdtEndPr/>
    <w:sdtContent>
      <w:p w:rsidR="00B61D47" w:rsidRDefault="006855EA">
        <w:pPr>
          <w:pStyle w:val="Footer"/>
          <w:jc w:val="center"/>
        </w:pPr>
        <w:r>
          <w:fldChar w:fldCharType="begin"/>
        </w:r>
        <w:r>
          <w:instrText xml:space="preserve"> PAGE   \* MERGEFORMAT </w:instrText>
        </w:r>
        <w:r>
          <w:fldChar w:fldCharType="separate"/>
        </w:r>
        <w:r w:rsidR="009817C0">
          <w:rPr>
            <w:noProof/>
          </w:rPr>
          <w:t>1</w:t>
        </w:r>
        <w:r>
          <w:rPr>
            <w:noProof/>
          </w:rPr>
          <w:fldChar w:fldCharType="end"/>
        </w:r>
      </w:p>
    </w:sdtContent>
  </w:sdt>
  <w:p w:rsidR="00B61D47" w:rsidRDefault="00B61D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EAC" w:rsidRDefault="00A86EAC" w:rsidP="006471D9">
      <w:pPr>
        <w:spacing w:after="0" w:line="240" w:lineRule="auto"/>
      </w:pPr>
      <w:r>
        <w:separator/>
      </w:r>
    </w:p>
  </w:footnote>
  <w:footnote w:type="continuationSeparator" w:id="0">
    <w:p w:rsidR="00A86EAC" w:rsidRDefault="00A86EAC" w:rsidP="006471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10"/>
        <w:w w:val="100"/>
        <w:position w:val="0"/>
        <w:sz w:val="25"/>
        <w:szCs w:val="25"/>
        <w:u w:val="none"/>
      </w:rPr>
    </w:lvl>
    <w:lvl w:ilvl="1">
      <w:start w:val="1"/>
      <w:numFmt w:val="decimal"/>
      <w:lvlText w:val="%1."/>
      <w:lvlJc w:val="left"/>
      <w:rPr>
        <w:rFonts w:ascii="Times New Roman" w:hAnsi="Times New Roman" w:cs="Times New Roman"/>
        <w:b/>
        <w:bCs/>
        <w:i w:val="0"/>
        <w:iCs w:val="0"/>
        <w:smallCaps w:val="0"/>
        <w:strike w:val="0"/>
        <w:color w:val="000000"/>
        <w:spacing w:val="10"/>
        <w:w w:val="100"/>
        <w:position w:val="0"/>
        <w:sz w:val="25"/>
        <w:szCs w:val="25"/>
        <w:u w:val="none"/>
      </w:rPr>
    </w:lvl>
    <w:lvl w:ilvl="2">
      <w:start w:val="1"/>
      <w:numFmt w:val="decimal"/>
      <w:lvlText w:val="%1."/>
      <w:lvlJc w:val="left"/>
      <w:rPr>
        <w:rFonts w:ascii="Times New Roman" w:hAnsi="Times New Roman" w:cs="Times New Roman"/>
        <w:b/>
        <w:bCs/>
        <w:i w:val="0"/>
        <w:iCs w:val="0"/>
        <w:smallCaps w:val="0"/>
        <w:strike w:val="0"/>
        <w:color w:val="000000"/>
        <w:spacing w:val="10"/>
        <w:w w:val="100"/>
        <w:position w:val="0"/>
        <w:sz w:val="25"/>
        <w:szCs w:val="25"/>
        <w:u w:val="none"/>
      </w:rPr>
    </w:lvl>
    <w:lvl w:ilvl="3">
      <w:start w:val="1"/>
      <w:numFmt w:val="decimal"/>
      <w:lvlText w:val="%1."/>
      <w:lvlJc w:val="left"/>
      <w:rPr>
        <w:rFonts w:ascii="Times New Roman" w:hAnsi="Times New Roman" w:cs="Times New Roman"/>
        <w:b/>
        <w:bCs/>
        <w:i w:val="0"/>
        <w:iCs w:val="0"/>
        <w:smallCaps w:val="0"/>
        <w:strike w:val="0"/>
        <w:color w:val="000000"/>
        <w:spacing w:val="10"/>
        <w:w w:val="100"/>
        <w:position w:val="0"/>
        <w:sz w:val="25"/>
        <w:szCs w:val="25"/>
        <w:u w:val="none"/>
      </w:rPr>
    </w:lvl>
    <w:lvl w:ilvl="4">
      <w:start w:val="1"/>
      <w:numFmt w:val="decimal"/>
      <w:lvlText w:val="%1."/>
      <w:lvlJc w:val="left"/>
      <w:rPr>
        <w:rFonts w:ascii="Times New Roman" w:hAnsi="Times New Roman" w:cs="Times New Roman"/>
        <w:b/>
        <w:bCs/>
        <w:i w:val="0"/>
        <w:iCs w:val="0"/>
        <w:smallCaps w:val="0"/>
        <w:strike w:val="0"/>
        <w:color w:val="000000"/>
        <w:spacing w:val="10"/>
        <w:w w:val="100"/>
        <w:position w:val="0"/>
        <w:sz w:val="25"/>
        <w:szCs w:val="25"/>
        <w:u w:val="none"/>
      </w:rPr>
    </w:lvl>
    <w:lvl w:ilvl="5">
      <w:start w:val="1"/>
      <w:numFmt w:val="decimal"/>
      <w:lvlText w:val="%1."/>
      <w:lvlJc w:val="left"/>
      <w:rPr>
        <w:rFonts w:ascii="Times New Roman" w:hAnsi="Times New Roman" w:cs="Times New Roman"/>
        <w:b/>
        <w:bCs/>
        <w:i w:val="0"/>
        <w:iCs w:val="0"/>
        <w:smallCaps w:val="0"/>
        <w:strike w:val="0"/>
        <w:color w:val="000000"/>
        <w:spacing w:val="10"/>
        <w:w w:val="100"/>
        <w:position w:val="0"/>
        <w:sz w:val="25"/>
        <w:szCs w:val="25"/>
        <w:u w:val="none"/>
      </w:rPr>
    </w:lvl>
    <w:lvl w:ilvl="6">
      <w:start w:val="1"/>
      <w:numFmt w:val="decimal"/>
      <w:lvlText w:val="%1."/>
      <w:lvlJc w:val="left"/>
      <w:rPr>
        <w:rFonts w:ascii="Times New Roman" w:hAnsi="Times New Roman" w:cs="Times New Roman"/>
        <w:b/>
        <w:bCs/>
        <w:i w:val="0"/>
        <w:iCs w:val="0"/>
        <w:smallCaps w:val="0"/>
        <w:strike w:val="0"/>
        <w:color w:val="000000"/>
        <w:spacing w:val="10"/>
        <w:w w:val="100"/>
        <w:position w:val="0"/>
        <w:sz w:val="25"/>
        <w:szCs w:val="25"/>
        <w:u w:val="none"/>
      </w:rPr>
    </w:lvl>
    <w:lvl w:ilvl="7">
      <w:start w:val="1"/>
      <w:numFmt w:val="decimal"/>
      <w:lvlText w:val="%1."/>
      <w:lvlJc w:val="left"/>
      <w:rPr>
        <w:rFonts w:ascii="Times New Roman" w:hAnsi="Times New Roman" w:cs="Times New Roman"/>
        <w:b/>
        <w:bCs/>
        <w:i w:val="0"/>
        <w:iCs w:val="0"/>
        <w:smallCaps w:val="0"/>
        <w:strike w:val="0"/>
        <w:color w:val="000000"/>
        <w:spacing w:val="10"/>
        <w:w w:val="100"/>
        <w:position w:val="0"/>
        <w:sz w:val="25"/>
        <w:szCs w:val="25"/>
        <w:u w:val="none"/>
      </w:rPr>
    </w:lvl>
    <w:lvl w:ilvl="8">
      <w:start w:val="1"/>
      <w:numFmt w:val="decimal"/>
      <w:lvlText w:val="%1."/>
      <w:lvlJc w:val="left"/>
      <w:rPr>
        <w:rFonts w:ascii="Times New Roman" w:hAnsi="Times New Roman" w:cs="Times New Roman"/>
        <w:b/>
        <w:bCs/>
        <w:i w:val="0"/>
        <w:iCs w:val="0"/>
        <w:smallCaps w:val="0"/>
        <w:strike w:val="0"/>
        <w:color w:val="000000"/>
        <w:spacing w:val="10"/>
        <w:w w:val="100"/>
        <w:position w:val="0"/>
        <w:sz w:val="25"/>
        <w:szCs w:val="25"/>
        <w:u w:val="none"/>
      </w:rPr>
    </w:lvl>
  </w:abstractNum>
  <w:abstractNum w:abstractNumId="1">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10"/>
        <w:w w:val="100"/>
        <w:position w:val="0"/>
        <w:sz w:val="24"/>
        <w:u w:val="none"/>
      </w:rPr>
    </w:lvl>
    <w:lvl w:ilvl="1">
      <w:start w:val="1"/>
      <w:numFmt w:val="bullet"/>
      <w:lvlText w:val="-"/>
      <w:lvlJc w:val="left"/>
      <w:rPr>
        <w:rFonts w:ascii="Times New Roman" w:hAnsi="Times New Roman"/>
        <w:b w:val="0"/>
        <w:i w:val="0"/>
        <w:smallCaps w:val="0"/>
        <w:strike w:val="0"/>
        <w:color w:val="000000"/>
        <w:spacing w:val="10"/>
        <w:w w:val="100"/>
        <w:position w:val="0"/>
        <w:sz w:val="24"/>
        <w:u w:val="none"/>
      </w:rPr>
    </w:lvl>
    <w:lvl w:ilvl="2">
      <w:start w:val="1"/>
      <w:numFmt w:val="bullet"/>
      <w:lvlText w:val="-"/>
      <w:lvlJc w:val="left"/>
      <w:rPr>
        <w:rFonts w:ascii="Times New Roman" w:hAnsi="Times New Roman"/>
        <w:b w:val="0"/>
        <w:i w:val="0"/>
        <w:smallCaps w:val="0"/>
        <w:strike w:val="0"/>
        <w:color w:val="000000"/>
        <w:spacing w:val="10"/>
        <w:w w:val="100"/>
        <w:position w:val="0"/>
        <w:sz w:val="24"/>
        <w:u w:val="none"/>
      </w:rPr>
    </w:lvl>
    <w:lvl w:ilvl="3">
      <w:start w:val="1"/>
      <w:numFmt w:val="bullet"/>
      <w:lvlText w:val="-"/>
      <w:lvlJc w:val="left"/>
      <w:rPr>
        <w:rFonts w:ascii="Times New Roman" w:hAnsi="Times New Roman"/>
        <w:b w:val="0"/>
        <w:i w:val="0"/>
        <w:smallCaps w:val="0"/>
        <w:strike w:val="0"/>
        <w:color w:val="000000"/>
        <w:spacing w:val="10"/>
        <w:w w:val="100"/>
        <w:position w:val="0"/>
        <w:sz w:val="24"/>
        <w:u w:val="none"/>
      </w:rPr>
    </w:lvl>
    <w:lvl w:ilvl="4">
      <w:start w:val="1"/>
      <w:numFmt w:val="bullet"/>
      <w:lvlText w:val="-"/>
      <w:lvlJc w:val="left"/>
      <w:rPr>
        <w:rFonts w:ascii="Times New Roman" w:hAnsi="Times New Roman"/>
        <w:b w:val="0"/>
        <w:i w:val="0"/>
        <w:smallCaps w:val="0"/>
        <w:strike w:val="0"/>
        <w:color w:val="000000"/>
        <w:spacing w:val="10"/>
        <w:w w:val="100"/>
        <w:position w:val="0"/>
        <w:sz w:val="24"/>
        <w:u w:val="none"/>
      </w:rPr>
    </w:lvl>
    <w:lvl w:ilvl="5">
      <w:start w:val="1"/>
      <w:numFmt w:val="bullet"/>
      <w:lvlText w:val="-"/>
      <w:lvlJc w:val="left"/>
      <w:rPr>
        <w:rFonts w:ascii="Times New Roman" w:hAnsi="Times New Roman"/>
        <w:b w:val="0"/>
        <w:i w:val="0"/>
        <w:smallCaps w:val="0"/>
        <w:strike w:val="0"/>
        <w:color w:val="000000"/>
        <w:spacing w:val="10"/>
        <w:w w:val="100"/>
        <w:position w:val="0"/>
        <w:sz w:val="24"/>
        <w:u w:val="none"/>
      </w:rPr>
    </w:lvl>
    <w:lvl w:ilvl="6">
      <w:start w:val="1"/>
      <w:numFmt w:val="bullet"/>
      <w:lvlText w:val="-"/>
      <w:lvlJc w:val="left"/>
      <w:rPr>
        <w:rFonts w:ascii="Times New Roman" w:hAnsi="Times New Roman"/>
        <w:b w:val="0"/>
        <w:i w:val="0"/>
        <w:smallCaps w:val="0"/>
        <w:strike w:val="0"/>
        <w:color w:val="000000"/>
        <w:spacing w:val="10"/>
        <w:w w:val="100"/>
        <w:position w:val="0"/>
        <w:sz w:val="24"/>
        <w:u w:val="none"/>
      </w:rPr>
    </w:lvl>
    <w:lvl w:ilvl="7">
      <w:start w:val="1"/>
      <w:numFmt w:val="bullet"/>
      <w:lvlText w:val="-"/>
      <w:lvlJc w:val="left"/>
      <w:rPr>
        <w:rFonts w:ascii="Times New Roman" w:hAnsi="Times New Roman"/>
        <w:b w:val="0"/>
        <w:i w:val="0"/>
        <w:smallCaps w:val="0"/>
        <w:strike w:val="0"/>
        <w:color w:val="000000"/>
        <w:spacing w:val="10"/>
        <w:w w:val="100"/>
        <w:position w:val="0"/>
        <w:sz w:val="24"/>
        <w:u w:val="none"/>
      </w:rPr>
    </w:lvl>
    <w:lvl w:ilvl="8">
      <w:start w:val="1"/>
      <w:numFmt w:val="bullet"/>
      <w:lvlText w:val="-"/>
      <w:lvlJc w:val="left"/>
      <w:rPr>
        <w:rFonts w:ascii="Times New Roman" w:hAnsi="Times New Roman"/>
        <w:b w:val="0"/>
        <w:i w:val="0"/>
        <w:smallCaps w:val="0"/>
        <w:strike w:val="0"/>
        <w:color w:val="000000"/>
        <w:spacing w:val="10"/>
        <w:w w:val="100"/>
        <w:position w:val="0"/>
        <w:sz w:val="24"/>
        <w:u w:val="none"/>
      </w:rPr>
    </w:lvl>
  </w:abstractNum>
  <w:abstractNum w:abstractNumId="2">
    <w:nsid w:val="00000005"/>
    <w:multiLevelType w:val="multilevel"/>
    <w:tmpl w:val="00000004"/>
    <w:lvl w:ilvl="0">
      <w:start w:val="3"/>
      <w:numFmt w:val="upperRoman"/>
      <w:lvlText w:val="%1."/>
      <w:lvlJc w:val="left"/>
      <w:rPr>
        <w:rFonts w:ascii="Times New Roman" w:hAnsi="Times New Roman" w:cs="Times New Roman"/>
        <w:b/>
        <w:bCs/>
        <w:i w:val="0"/>
        <w:iCs w:val="0"/>
        <w:smallCaps w:val="0"/>
        <w:strike w:val="0"/>
        <w:color w:val="000000"/>
        <w:spacing w:val="10"/>
        <w:w w:val="100"/>
        <w:position w:val="0"/>
        <w:sz w:val="25"/>
        <w:szCs w:val="25"/>
        <w:u w:val="none"/>
      </w:rPr>
    </w:lvl>
    <w:lvl w:ilvl="1">
      <w:start w:val="3"/>
      <w:numFmt w:val="upperRoman"/>
      <w:lvlText w:val="%1."/>
      <w:lvlJc w:val="left"/>
      <w:rPr>
        <w:rFonts w:ascii="Times New Roman" w:hAnsi="Times New Roman" w:cs="Times New Roman"/>
        <w:b/>
        <w:bCs/>
        <w:i w:val="0"/>
        <w:iCs w:val="0"/>
        <w:smallCaps w:val="0"/>
        <w:strike w:val="0"/>
        <w:color w:val="000000"/>
        <w:spacing w:val="10"/>
        <w:w w:val="100"/>
        <w:position w:val="0"/>
        <w:sz w:val="25"/>
        <w:szCs w:val="25"/>
        <w:u w:val="none"/>
      </w:rPr>
    </w:lvl>
    <w:lvl w:ilvl="2">
      <w:start w:val="3"/>
      <w:numFmt w:val="upperRoman"/>
      <w:lvlText w:val="%1."/>
      <w:lvlJc w:val="left"/>
      <w:rPr>
        <w:rFonts w:ascii="Times New Roman" w:hAnsi="Times New Roman" w:cs="Times New Roman"/>
        <w:b/>
        <w:bCs/>
        <w:i w:val="0"/>
        <w:iCs w:val="0"/>
        <w:smallCaps w:val="0"/>
        <w:strike w:val="0"/>
        <w:color w:val="000000"/>
        <w:spacing w:val="10"/>
        <w:w w:val="100"/>
        <w:position w:val="0"/>
        <w:sz w:val="25"/>
        <w:szCs w:val="25"/>
        <w:u w:val="none"/>
      </w:rPr>
    </w:lvl>
    <w:lvl w:ilvl="3">
      <w:start w:val="3"/>
      <w:numFmt w:val="upperRoman"/>
      <w:lvlText w:val="%1."/>
      <w:lvlJc w:val="left"/>
      <w:rPr>
        <w:rFonts w:ascii="Times New Roman" w:hAnsi="Times New Roman" w:cs="Times New Roman"/>
        <w:b/>
        <w:bCs/>
        <w:i w:val="0"/>
        <w:iCs w:val="0"/>
        <w:smallCaps w:val="0"/>
        <w:strike w:val="0"/>
        <w:color w:val="000000"/>
        <w:spacing w:val="10"/>
        <w:w w:val="100"/>
        <w:position w:val="0"/>
        <w:sz w:val="25"/>
        <w:szCs w:val="25"/>
        <w:u w:val="none"/>
      </w:rPr>
    </w:lvl>
    <w:lvl w:ilvl="4">
      <w:start w:val="3"/>
      <w:numFmt w:val="upperRoman"/>
      <w:lvlText w:val="%1."/>
      <w:lvlJc w:val="left"/>
      <w:rPr>
        <w:rFonts w:ascii="Times New Roman" w:hAnsi="Times New Roman" w:cs="Times New Roman"/>
        <w:b/>
        <w:bCs/>
        <w:i w:val="0"/>
        <w:iCs w:val="0"/>
        <w:smallCaps w:val="0"/>
        <w:strike w:val="0"/>
        <w:color w:val="000000"/>
        <w:spacing w:val="10"/>
        <w:w w:val="100"/>
        <w:position w:val="0"/>
        <w:sz w:val="25"/>
        <w:szCs w:val="25"/>
        <w:u w:val="none"/>
      </w:rPr>
    </w:lvl>
    <w:lvl w:ilvl="5">
      <w:start w:val="3"/>
      <w:numFmt w:val="upperRoman"/>
      <w:lvlText w:val="%1."/>
      <w:lvlJc w:val="left"/>
      <w:rPr>
        <w:rFonts w:ascii="Times New Roman" w:hAnsi="Times New Roman" w:cs="Times New Roman"/>
        <w:b/>
        <w:bCs/>
        <w:i w:val="0"/>
        <w:iCs w:val="0"/>
        <w:smallCaps w:val="0"/>
        <w:strike w:val="0"/>
        <w:color w:val="000000"/>
        <w:spacing w:val="10"/>
        <w:w w:val="100"/>
        <w:position w:val="0"/>
        <w:sz w:val="25"/>
        <w:szCs w:val="25"/>
        <w:u w:val="none"/>
      </w:rPr>
    </w:lvl>
    <w:lvl w:ilvl="6">
      <w:start w:val="3"/>
      <w:numFmt w:val="upperRoman"/>
      <w:lvlText w:val="%1."/>
      <w:lvlJc w:val="left"/>
      <w:rPr>
        <w:rFonts w:ascii="Times New Roman" w:hAnsi="Times New Roman" w:cs="Times New Roman"/>
        <w:b/>
        <w:bCs/>
        <w:i w:val="0"/>
        <w:iCs w:val="0"/>
        <w:smallCaps w:val="0"/>
        <w:strike w:val="0"/>
        <w:color w:val="000000"/>
        <w:spacing w:val="10"/>
        <w:w w:val="100"/>
        <w:position w:val="0"/>
        <w:sz w:val="25"/>
        <w:szCs w:val="25"/>
        <w:u w:val="none"/>
      </w:rPr>
    </w:lvl>
    <w:lvl w:ilvl="7">
      <w:start w:val="3"/>
      <w:numFmt w:val="upperRoman"/>
      <w:lvlText w:val="%1."/>
      <w:lvlJc w:val="left"/>
      <w:rPr>
        <w:rFonts w:ascii="Times New Roman" w:hAnsi="Times New Roman" w:cs="Times New Roman"/>
        <w:b/>
        <w:bCs/>
        <w:i w:val="0"/>
        <w:iCs w:val="0"/>
        <w:smallCaps w:val="0"/>
        <w:strike w:val="0"/>
        <w:color w:val="000000"/>
        <w:spacing w:val="10"/>
        <w:w w:val="100"/>
        <w:position w:val="0"/>
        <w:sz w:val="25"/>
        <w:szCs w:val="25"/>
        <w:u w:val="none"/>
      </w:rPr>
    </w:lvl>
    <w:lvl w:ilvl="8">
      <w:start w:val="3"/>
      <w:numFmt w:val="upperRoman"/>
      <w:lvlText w:val="%1."/>
      <w:lvlJc w:val="left"/>
      <w:rPr>
        <w:rFonts w:ascii="Times New Roman" w:hAnsi="Times New Roman" w:cs="Times New Roman"/>
        <w:b/>
        <w:bCs/>
        <w:i w:val="0"/>
        <w:iCs w:val="0"/>
        <w:smallCaps w:val="0"/>
        <w:strike w:val="0"/>
        <w:color w:val="000000"/>
        <w:spacing w:val="10"/>
        <w:w w:val="100"/>
        <w:position w:val="0"/>
        <w:sz w:val="25"/>
        <w:szCs w:val="25"/>
        <w:u w:val="none"/>
      </w:rPr>
    </w:lvl>
  </w:abstractNum>
  <w:abstractNum w:abstractNumId="3">
    <w:nsid w:val="00000009"/>
    <w:multiLevelType w:val="multilevel"/>
    <w:tmpl w:val="00000008"/>
    <w:lvl w:ilvl="0">
      <w:start w:val="1"/>
      <w:numFmt w:val="decimal"/>
      <w:lvlText w:val="%1."/>
      <w:lvlJc w:val="left"/>
      <w:rPr>
        <w:rFonts w:ascii="Times New Roman" w:hAnsi="Times New Roman" w:cs="Times New Roman"/>
        <w:b/>
        <w:bCs/>
        <w:i w:val="0"/>
        <w:iCs w:val="0"/>
        <w:smallCaps w:val="0"/>
        <w:strike w:val="0"/>
        <w:color w:val="000000"/>
        <w:spacing w:val="10"/>
        <w:w w:val="100"/>
        <w:position w:val="0"/>
        <w:sz w:val="25"/>
        <w:szCs w:val="25"/>
        <w:u w:val="none"/>
      </w:rPr>
    </w:lvl>
    <w:lvl w:ilvl="1">
      <w:start w:val="1"/>
      <w:numFmt w:val="decimal"/>
      <w:lvlText w:val="%1.%2."/>
      <w:lvlJc w:val="left"/>
      <w:rPr>
        <w:rFonts w:ascii="Times New Roman" w:hAnsi="Times New Roman" w:cs="Times New Roman"/>
        <w:b/>
        <w:bCs/>
        <w:i w:val="0"/>
        <w:iCs w:val="0"/>
        <w:smallCaps w:val="0"/>
        <w:strike w:val="0"/>
        <w:color w:val="000000"/>
        <w:spacing w:val="10"/>
        <w:w w:val="100"/>
        <w:position w:val="0"/>
        <w:sz w:val="25"/>
        <w:szCs w:val="25"/>
        <w:u w:val="none"/>
      </w:rPr>
    </w:lvl>
    <w:lvl w:ilvl="2">
      <w:start w:val="1"/>
      <w:numFmt w:val="decimal"/>
      <w:lvlText w:val="%1.%2."/>
      <w:lvlJc w:val="left"/>
      <w:rPr>
        <w:rFonts w:ascii="Times New Roman" w:hAnsi="Times New Roman" w:cs="Times New Roman"/>
        <w:b/>
        <w:bCs/>
        <w:i w:val="0"/>
        <w:iCs w:val="0"/>
        <w:smallCaps w:val="0"/>
        <w:strike w:val="0"/>
        <w:color w:val="000000"/>
        <w:spacing w:val="10"/>
        <w:w w:val="100"/>
        <w:position w:val="0"/>
        <w:sz w:val="25"/>
        <w:szCs w:val="25"/>
        <w:u w:val="none"/>
      </w:rPr>
    </w:lvl>
    <w:lvl w:ilvl="3">
      <w:start w:val="1"/>
      <w:numFmt w:val="decimal"/>
      <w:lvlText w:val="%1.%2."/>
      <w:lvlJc w:val="left"/>
      <w:rPr>
        <w:rFonts w:ascii="Times New Roman" w:hAnsi="Times New Roman" w:cs="Times New Roman"/>
        <w:b/>
        <w:bCs/>
        <w:i w:val="0"/>
        <w:iCs w:val="0"/>
        <w:smallCaps w:val="0"/>
        <w:strike w:val="0"/>
        <w:color w:val="000000"/>
        <w:spacing w:val="10"/>
        <w:w w:val="100"/>
        <w:position w:val="0"/>
        <w:sz w:val="25"/>
        <w:szCs w:val="25"/>
        <w:u w:val="none"/>
      </w:rPr>
    </w:lvl>
    <w:lvl w:ilvl="4">
      <w:start w:val="1"/>
      <w:numFmt w:val="decimal"/>
      <w:lvlText w:val="%1.%2."/>
      <w:lvlJc w:val="left"/>
      <w:rPr>
        <w:rFonts w:ascii="Times New Roman" w:hAnsi="Times New Roman" w:cs="Times New Roman"/>
        <w:b/>
        <w:bCs/>
        <w:i w:val="0"/>
        <w:iCs w:val="0"/>
        <w:smallCaps w:val="0"/>
        <w:strike w:val="0"/>
        <w:color w:val="000000"/>
        <w:spacing w:val="10"/>
        <w:w w:val="100"/>
        <w:position w:val="0"/>
        <w:sz w:val="25"/>
        <w:szCs w:val="25"/>
        <w:u w:val="none"/>
      </w:rPr>
    </w:lvl>
    <w:lvl w:ilvl="5">
      <w:start w:val="1"/>
      <w:numFmt w:val="decimal"/>
      <w:lvlText w:val="%1.%2."/>
      <w:lvlJc w:val="left"/>
      <w:rPr>
        <w:rFonts w:ascii="Times New Roman" w:hAnsi="Times New Roman" w:cs="Times New Roman"/>
        <w:b/>
        <w:bCs/>
        <w:i w:val="0"/>
        <w:iCs w:val="0"/>
        <w:smallCaps w:val="0"/>
        <w:strike w:val="0"/>
        <w:color w:val="000000"/>
        <w:spacing w:val="10"/>
        <w:w w:val="100"/>
        <w:position w:val="0"/>
        <w:sz w:val="25"/>
        <w:szCs w:val="25"/>
        <w:u w:val="none"/>
      </w:rPr>
    </w:lvl>
    <w:lvl w:ilvl="6">
      <w:start w:val="1"/>
      <w:numFmt w:val="decimal"/>
      <w:lvlText w:val="%1.%2."/>
      <w:lvlJc w:val="left"/>
      <w:rPr>
        <w:rFonts w:ascii="Times New Roman" w:hAnsi="Times New Roman" w:cs="Times New Roman"/>
        <w:b/>
        <w:bCs/>
        <w:i w:val="0"/>
        <w:iCs w:val="0"/>
        <w:smallCaps w:val="0"/>
        <w:strike w:val="0"/>
        <w:color w:val="000000"/>
        <w:spacing w:val="10"/>
        <w:w w:val="100"/>
        <w:position w:val="0"/>
        <w:sz w:val="25"/>
        <w:szCs w:val="25"/>
        <w:u w:val="none"/>
      </w:rPr>
    </w:lvl>
    <w:lvl w:ilvl="7">
      <w:start w:val="1"/>
      <w:numFmt w:val="decimal"/>
      <w:lvlText w:val="%1.%2."/>
      <w:lvlJc w:val="left"/>
      <w:rPr>
        <w:rFonts w:ascii="Times New Roman" w:hAnsi="Times New Roman" w:cs="Times New Roman"/>
        <w:b/>
        <w:bCs/>
        <w:i w:val="0"/>
        <w:iCs w:val="0"/>
        <w:smallCaps w:val="0"/>
        <w:strike w:val="0"/>
        <w:color w:val="000000"/>
        <w:spacing w:val="10"/>
        <w:w w:val="100"/>
        <w:position w:val="0"/>
        <w:sz w:val="25"/>
        <w:szCs w:val="25"/>
        <w:u w:val="none"/>
      </w:rPr>
    </w:lvl>
    <w:lvl w:ilvl="8">
      <w:start w:val="1"/>
      <w:numFmt w:val="decimal"/>
      <w:lvlText w:val="%1.%2."/>
      <w:lvlJc w:val="left"/>
      <w:rPr>
        <w:rFonts w:ascii="Times New Roman" w:hAnsi="Times New Roman" w:cs="Times New Roman"/>
        <w:b/>
        <w:bCs/>
        <w:i w:val="0"/>
        <w:iCs w:val="0"/>
        <w:smallCaps w:val="0"/>
        <w:strike w:val="0"/>
        <w:color w:val="000000"/>
        <w:spacing w:val="10"/>
        <w:w w:val="100"/>
        <w:position w:val="0"/>
        <w:sz w:val="25"/>
        <w:szCs w:val="25"/>
        <w:u w:val="none"/>
      </w:rPr>
    </w:lvl>
  </w:abstractNum>
  <w:abstractNum w:abstractNumId="4">
    <w:nsid w:val="21003F4F"/>
    <w:multiLevelType w:val="hybridMultilevel"/>
    <w:tmpl w:val="8DBE2C8A"/>
    <w:lvl w:ilvl="0" w:tplc="6C903AD6">
      <w:start w:val="3"/>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105542"/>
    <w:multiLevelType w:val="hybridMultilevel"/>
    <w:tmpl w:val="72CA138C"/>
    <w:lvl w:ilvl="0" w:tplc="452E75E0">
      <w:start w:val="5"/>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CE76151"/>
    <w:multiLevelType w:val="hybridMultilevel"/>
    <w:tmpl w:val="664E14BC"/>
    <w:lvl w:ilvl="0" w:tplc="F81E2D3A">
      <w:start w:val="4"/>
      <w:numFmt w:val="upp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A241A4"/>
    <w:multiLevelType w:val="hybridMultilevel"/>
    <w:tmpl w:val="7FEC2982"/>
    <w:lvl w:ilvl="0" w:tplc="152A474C">
      <w:start w:val="1"/>
      <w:numFmt w:val="bullet"/>
      <w:lvlText w:val="-"/>
      <w:lvlJc w:val="left"/>
      <w:pPr>
        <w:ind w:left="1110" w:hanging="360"/>
      </w:pPr>
      <w:rPr>
        <w:rFonts w:ascii="Times New Roman" w:eastAsia="Times New Roman" w:hAnsi="Times New Roman" w:cs="Times New Roman" w:hint="default"/>
        <w:b/>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8">
    <w:nsid w:val="6C860FAD"/>
    <w:multiLevelType w:val="hybridMultilevel"/>
    <w:tmpl w:val="13FC096C"/>
    <w:lvl w:ilvl="0" w:tplc="74FC4978">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num w:numId="1">
    <w:abstractNumId w:val="8"/>
  </w:num>
  <w:num w:numId="2">
    <w:abstractNumId w:val="7"/>
  </w:num>
  <w:num w:numId="3">
    <w:abstractNumId w:val="5"/>
  </w:num>
  <w:num w:numId="4">
    <w:abstractNumId w:val="0"/>
  </w:num>
  <w:num w:numId="5">
    <w:abstractNumId w:val="1"/>
  </w:num>
  <w:num w:numId="6">
    <w:abstractNumId w:val="4"/>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763"/>
    <w:rsid w:val="00061741"/>
    <w:rsid w:val="00063152"/>
    <w:rsid w:val="000A6CEF"/>
    <w:rsid w:val="000B1558"/>
    <w:rsid w:val="000C030D"/>
    <w:rsid w:val="000C443F"/>
    <w:rsid w:val="000E449A"/>
    <w:rsid w:val="000F7B09"/>
    <w:rsid w:val="0012700D"/>
    <w:rsid w:val="00184452"/>
    <w:rsid w:val="00215C5E"/>
    <w:rsid w:val="0022229D"/>
    <w:rsid w:val="002375F9"/>
    <w:rsid w:val="002452DB"/>
    <w:rsid w:val="00261BF1"/>
    <w:rsid w:val="00294A01"/>
    <w:rsid w:val="002C552F"/>
    <w:rsid w:val="002C5F56"/>
    <w:rsid w:val="002E0352"/>
    <w:rsid w:val="002F1B46"/>
    <w:rsid w:val="00312AF1"/>
    <w:rsid w:val="003309D7"/>
    <w:rsid w:val="003C1B89"/>
    <w:rsid w:val="003D1CBD"/>
    <w:rsid w:val="003D7DCB"/>
    <w:rsid w:val="00461D31"/>
    <w:rsid w:val="004B0B83"/>
    <w:rsid w:val="005948ED"/>
    <w:rsid w:val="005A27A2"/>
    <w:rsid w:val="005A609C"/>
    <w:rsid w:val="005D0F56"/>
    <w:rsid w:val="005D32FC"/>
    <w:rsid w:val="005F38C0"/>
    <w:rsid w:val="006142B3"/>
    <w:rsid w:val="006471D9"/>
    <w:rsid w:val="0065443D"/>
    <w:rsid w:val="00662FA7"/>
    <w:rsid w:val="00670F6B"/>
    <w:rsid w:val="006855EA"/>
    <w:rsid w:val="00692587"/>
    <w:rsid w:val="007B276E"/>
    <w:rsid w:val="007C156C"/>
    <w:rsid w:val="00854671"/>
    <w:rsid w:val="00877022"/>
    <w:rsid w:val="009064BF"/>
    <w:rsid w:val="009146C4"/>
    <w:rsid w:val="009817C0"/>
    <w:rsid w:val="009A24F7"/>
    <w:rsid w:val="009C6527"/>
    <w:rsid w:val="00A00F4F"/>
    <w:rsid w:val="00A52DA7"/>
    <w:rsid w:val="00A81916"/>
    <w:rsid w:val="00A86EAC"/>
    <w:rsid w:val="00AB32B6"/>
    <w:rsid w:val="00B13758"/>
    <w:rsid w:val="00B50639"/>
    <w:rsid w:val="00B61D47"/>
    <w:rsid w:val="00B97BEE"/>
    <w:rsid w:val="00BA3D06"/>
    <w:rsid w:val="00BA478B"/>
    <w:rsid w:val="00BB13EC"/>
    <w:rsid w:val="00C1671A"/>
    <w:rsid w:val="00CB7A00"/>
    <w:rsid w:val="00CC13A4"/>
    <w:rsid w:val="00D24CC1"/>
    <w:rsid w:val="00D301C8"/>
    <w:rsid w:val="00D66CA0"/>
    <w:rsid w:val="00D7371A"/>
    <w:rsid w:val="00DE1A4A"/>
    <w:rsid w:val="00E031BF"/>
    <w:rsid w:val="00E33CFD"/>
    <w:rsid w:val="00E46321"/>
    <w:rsid w:val="00E56567"/>
    <w:rsid w:val="00E81065"/>
    <w:rsid w:val="00EC0085"/>
    <w:rsid w:val="00F318DF"/>
    <w:rsid w:val="00F37613"/>
    <w:rsid w:val="00F71763"/>
    <w:rsid w:val="00FA759E"/>
    <w:rsid w:val="00FB6099"/>
    <w:rsid w:val="00FC7C69"/>
    <w:rsid w:val="00FD403F"/>
    <w:rsid w:val="00FF2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A01"/>
  </w:style>
  <w:style w:type="paragraph" w:styleId="Heading2">
    <w:name w:val="heading 2"/>
    <w:basedOn w:val="Normal"/>
    <w:link w:val="Heading2Char"/>
    <w:uiPriority w:val="9"/>
    <w:qFormat/>
    <w:rsid w:val="00F71763"/>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F71763"/>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1763"/>
    <w:rPr>
      <w:rFonts w:eastAsia="Times New Roman" w:cs="Times New Roman"/>
      <w:b/>
      <w:bCs/>
      <w:sz w:val="36"/>
      <w:szCs w:val="36"/>
    </w:rPr>
  </w:style>
  <w:style w:type="character" w:customStyle="1" w:styleId="Heading3Char">
    <w:name w:val="Heading 3 Char"/>
    <w:basedOn w:val="DefaultParagraphFont"/>
    <w:link w:val="Heading3"/>
    <w:uiPriority w:val="9"/>
    <w:rsid w:val="00F71763"/>
    <w:rPr>
      <w:rFonts w:eastAsia="Times New Roman" w:cs="Times New Roman"/>
      <w:b/>
      <w:bCs/>
      <w:sz w:val="27"/>
      <w:szCs w:val="27"/>
    </w:rPr>
  </w:style>
  <w:style w:type="paragraph" w:styleId="NormalWeb">
    <w:name w:val="Normal (Web)"/>
    <w:basedOn w:val="Normal"/>
    <w:uiPriority w:val="99"/>
    <w:unhideWhenUsed/>
    <w:qFormat/>
    <w:rsid w:val="00F71763"/>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71763"/>
    <w:rPr>
      <w:b/>
      <w:bCs/>
    </w:rPr>
  </w:style>
  <w:style w:type="character" w:styleId="Emphasis">
    <w:name w:val="Emphasis"/>
    <w:basedOn w:val="DefaultParagraphFont"/>
    <w:uiPriority w:val="20"/>
    <w:qFormat/>
    <w:rsid w:val="00F71763"/>
    <w:rPr>
      <w:i/>
      <w:iCs/>
    </w:rPr>
  </w:style>
  <w:style w:type="paragraph" w:styleId="ListParagraph">
    <w:name w:val="List Paragraph"/>
    <w:basedOn w:val="Normal"/>
    <w:uiPriority w:val="34"/>
    <w:qFormat/>
    <w:rsid w:val="00FD403F"/>
    <w:pPr>
      <w:ind w:left="720"/>
      <w:contextualSpacing/>
    </w:pPr>
  </w:style>
  <w:style w:type="paragraph" w:styleId="Header">
    <w:name w:val="header"/>
    <w:basedOn w:val="Normal"/>
    <w:link w:val="HeaderChar"/>
    <w:uiPriority w:val="99"/>
    <w:semiHidden/>
    <w:unhideWhenUsed/>
    <w:rsid w:val="006471D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471D9"/>
  </w:style>
  <w:style w:type="paragraph" w:styleId="Footer">
    <w:name w:val="footer"/>
    <w:basedOn w:val="Normal"/>
    <w:link w:val="FooterChar"/>
    <w:uiPriority w:val="99"/>
    <w:unhideWhenUsed/>
    <w:rsid w:val="006471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1D9"/>
  </w:style>
  <w:style w:type="table" w:styleId="TableGrid">
    <w:name w:val="Table Grid"/>
    <w:basedOn w:val="TableNormal"/>
    <w:uiPriority w:val="59"/>
    <w:rsid w:val="00FB60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Vanbnnidung">
    <w:name w:val="Van b?n n?i dung_"/>
    <w:link w:val="Vanbnnidung0"/>
    <w:uiPriority w:val="99"/>
    <w:locked/>
    <w:rsid w:val="002C5F56"/>
    <w:rPr>
      <w:rFonts w:cs="Times New Roman"/>
      <w:spacing w:val="10"/>
      <w:shd w:val="clear" w:color="auto" w:fill="FFFFFF"/>
    </w:rPr>
  </w:style>
  <w:style w:type="paragraph" w:customStyle="1" w:styleId="Vanbnnidung0">
    <w:name w:val="Van b?n n?i dung"/>
    <w:basedOn w:val="Normal"/>
    <w:link w:val="Vanbnnidung"/>
    <w:uiPriority w:val="99"/>
    <w:rsid w:val="002C5F56"/>
    <w:pPr>
      <w:widowControl w:val="0"/>
      <w:shd w:val="clear" w:color="auto" w:fill="FFFFFF"/>
      <w:spacing w:before="480" w:after="120" w:line="299" w:lineRule="exact"/>
      <w:jc w:val="both"/>
    </w:pPr>
    <w:rPr>
      <w:rFonts w:cs="Times New Roman"/>
      <w:spacing w:val="10"/>
    </w:rPr>
  </w:style>
  <w:style w:type="character" w:customStyle="1" w:styleId="Tiud4">
    <w:name w:val="Tiêu d? #4_"/>
    <w:link w:val="Tiud40"/>
    <w:uiPriority w:val="99"/>
    <w:locked/>
    <w:rsid w:val="002C5F56"/>
    <w:rPr>
      <w:rFonts w:cs="Times New Roman"/>
      <w:b/>
      <w:bCs/>
      <w:spacing w:val="10"/>
      <w:sz w:val="25"/>
      <w:szCs w:val="25"/>
      <w:shd w:val="clear" w:color="auto" w:fill="FFFFFF"/>
    </w:rPr>
  </w:style>
  <w:style w:type="paragraph" w:customStyle="1" w:styleId="Tiud40">
    <w:name w:val="Tiêu d? #4"/>
    <w:basedOn w:val="Normal"/>
    <w:link w:val="Tiud4"/>
    <w:uiPriority w:val="99"/>
    <w:rsid w:val="002C5F56"/>
    <w:pPr>
      <w:widowControl w:val="0"/>
      <w:shd w:val="clear" w:color="auto" w:fill="FFFFFF"/>
      <w:spacing w:after="480" w:line="382" w:lineRule="exact"/>
      <w:jc w:val="center"/>
      <w:outlineLvl w:val="3"/>
    </w:pPr>
    <w:rPr>
      <w:rFonts w:cs="Times New Roman"/>
      <w:b/>
      <w:bCs/>
      <w:spacing w:val="10"/>
      <w:sz w:val="25"/>
      <w:szCs w:val="25"/>
    </w:rPr>
  </w:style>
  <w:style w:type="character" w:customStyle="1" w:styleId="Tiud3">
    <w:name w:val="Tiêu d? #3_"/>
    <w:link w:val="Tiud30"/>
    <w:uiPriority w:val="99"/>
    <w:locked/>
    <w:rsid w:val="000C443F"/>
    <w:rPr>
      <w:rFonts w:cs="Times New Roman"/>
      <w:b/>
      <w:bCs/>
      <w:spacing w:val="10"/>
      <w:sz w:val="25"/>
      <w:szCs w:val="25"/>
      <w:shd w:val="clear" w:color="auto" w:fill="FFFFFF"/>
    </w:rPr>
  </w:style>
  <w:style w:type="paragraph" w:customStyle="1" w:styleId="Tiud30">
    <w:name w:val="Tiêu d? #3"/>
    <w:basedOn w:val="Normal"/>
    <w:link w:val="Tiud3"/>
    <w:uiPriority w:val="99"/>
    <w:rsid w:val="000C443F"/>
    <w:pPr>
      <w:widowControl w:val="0"/>
      <w:shd w:val="clear" w:color="auto" w:fill="FFFFFF"/>
      <w:spacing w:before="120" w:after="120" w:line="240" w:lineRule="atLeast"/>
      <w:ind w:firstLine="700"/>
      <w:jc w:val="both"/>
      <w:outlineLvl w:val="2"/>
    </w:pPr>
    <w:rPr>
      <w:rFonts w:cs="Times New Roman"/>
      <w:b/>
      <w:bCs/>
      <w:spacing w:val="10"/>
      <w:sz w:val="25"/>
      <w:szCs w:val="25"/>
    </w:rPr>
  </w:style>
  <w:style w:type="paragraph" w:styleId="BalloonText">
    <w:name w:val="Balloon Text"/>
    <w:basedOn w:val="Normal"/>
    <w:link w:val="BalloonTextChar"/>
    <w:uiPriority w:val="99"/>
    <w:semiHidden/>
    <w:unhideWhenUsed/>
    <w:rsid w:val="000617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7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A01"/>
  </w:style>
  <w:style w:type="paragraph" w:styleId="Heading2">
    <w:name w:val="heading 2"/>
    <w:basedOn w:val="Normal"/>
    <w:link w:val="Heading2Char"/>
    <w:uiPriority w:val="9"/>
    <w:qFormat/>
    <w:rsid w:val="00F71763"/>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F71763"/>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1763"/>
    <w:rPr>
      <w:rFonts w:eastAsia="Times New Roman" w:cs="Times New Roman"/>
      <w:b/>
      <w:bCs/>
      <w:sz w:val="36"/>
      <w:szCs w:val="36"/>
    </w:rPr>
  </w:style>
  <w:style w:type="character" w:customStyle="1" w:styleId="Heading3Char">
    <w:name w:val="Heading 3 Char"/>
    <w:basedOn w:val="DefaultParagraphFont"/>
    <w:link w:val="Heading3"/>
    <w:uiPriority w:val="9"/>
    <w:rsid w:val="00F71763"/>
    <w:rPr>
      <w:rFonts w:eastAsia="Times New Roman" w:cs="Times New Roman"/>
      <w:b/>
      <w:bCs/>
      <w:sz w:val="27"/>
      <w:szCs w:val="27"/>
    </w:rPr>
  </w:style>
  <w:style w:type="paragraph" w:styleId="NormalWeb">
    <w:name w:val="Normal (Web)"/>
    <w:basedOn w:val="Normal"/>
    <w:uiPriority w:val="99"/>
    <w:unhideWhenUsed/>
    <w:qFormat/>
    <w:rsid w:val="00F71763"/>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71763"/>
    <w:rPr>
      <w:b/>
      <w:bCs/>
    </w:rPr>
  </w:style>
  <w:style w:type="character" w:styleId="Emphasis">
    <w:name w:val="Emphasis"/>
    <w:basedOn w:val="DefaultParagraphFont"/>
    <w:uiPriority w:val="20"/>
    <w:qFormat/>
    <w:rsid w:val="00F71763"/>
    <w:rPr>
      <w:i/>
      <w:iCs/>
    </w:rPr>
  </w:style>
  <w:style w:type="paragraph" w:styleId="ListParagraph">
    <w:name w:val="List Paragraph"/>
    <w:basedOn w:val="Normal"/>
    <w:uiPriority w:val="34"/>
    <w:qFormat/>
    <w:rsid w:val="00FD403F"/>
    <w:pPr>
      <w:ind w:left="720"/>
      <w:contextualSpacing/>
    </w:pPr>
  </w:style>
  <w:style w:type="paragraph" w:styleId="Header">
    <w:name w:val="header"/>
    <w:basedOn w:val="Normal"/>
    <w:link w:val="HeaderChar"/>
    <w:uiPriority w:val="99"/>
    <w:semiHidden/>
    <w:unhideWhenUsed/>
    <w:rsid w:val="006471D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471D9"/>
  </w:style>
  <w:style w:type="paragraph" w:styleId="Footer">
    <w:name w:val="footer"/>
    <w:basedOn w:val="Normal"/>
    <w:link w:val="FooterChar"/>
    <w:uiPriority w:val="99"/>
    <w:unhideWhenUsed/>
    <w:rsid w:val="006471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1D9"/>
  </w:style>
  <w:style w:type="table" w:styleId="TableGrid">
    <w:name w:val="Table Grid"/>
    <w:basedOn w:val="TableNormal"/>
    <w:uiPriority w:val="59"/>
    <w:rsid w:val="00FB60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Vanbnnidung">
    <w:name w:val="Van b?n n?i dung_"/>
    <w:link w:val="Vanbnnidung0"/>
    <w:uiPriority w:val="99"/>
    <w:locked/>
    <w:rsid w:val="002C5F56"/>
    <w:rPr>
      <w:rFonts w:cs="Times New Roman"/>
      <w:spacing w:val="10"/>
      <w:shd w:val="clear" w:color="auto" w:fill="FFFFFF"/>
    </w:rPr>
  </w:style>
  <w:style w:type="paragraph" w:customStyle="1" w:styleId="Vanbnnidung0">
    <w:name w:val="Van b?n n?i dung"/>
    <w:basedOn w:val="Normal"/>
    <w:link w:val="Vanbnnidung"/>
    <w:uiPriority w:val="99"/>
    <w:rsid w:val="002C5F56"/>
    <w:pPr>
      <w:widowControl w:val="0"/>
      <w:shd w:val="clear" w:color="auto" w:fill="FFFFFF"/>
      <w:spacing w:before="480" w:after="120" w:line="299" w:lineRule="exact"/>
      <w:jc w:val="both"/>
    </w:pPr>
    <w:rPr>
      <w:rFonts w:cs="Times New Roman"/>
      <w:spacing w:val="10"/>
    </w:rPr>
  </w:style>
  <w:style w:type="character" w:customStyle="1" w:styleId="Tiud4">
    <w:name w:val="Tiêu d? #4_"/>
    <w:link w:val="Tiud40"/>
    <w:uiPriority w:val="99"/>
    <w:locked/>
    <w:rsid w:val="002C5F56"/>
    <w:rPr>
      <w:rFonts w:cs="Times New Roman"/>
      <w:b/>
      <w:bCs/>
      <w:spacing w:val="10"/>
      <w:sz w:val="25"/>
      <w:szCs w:val="25"/>
      <w:shd w:val="clear" w:color="auto" w:fill="FFFFFF"/>
    </w:rPr>
  </w:style>
  <w:style w:type="paragraph" w:customStyle="1" w:styleId="Tiud40">
    <w:name w:val="Tiêu d? #4"/>
    <w:basedOn w:val="Normal"/>
    <w:link w:val="Tiud4"/>
    <w:uiPriority w:val="99"/>
    <w:rsid w:val="002C5F56"/>
    <w:pPr>
      <w:widowControl w:val="0"/>
      <w:shd w:val="clear" w:color="auto" w:fill="FFFFFF"/>
      <w:spacing w:after="480" w:line="382" w:lineRule="exact"/>
      <w:jc w:val="center"/>
      <w:outlineLvl w:val="3"/>
    </w:pPr>
    <w:rPr>
      <w:rFonts w:cs="Times New Roman"/>
      <w:b/>
      <w:bCs/>
      <w:spacing w:val="10"/>
      <w:sz w:val="25"/>
      <w:szCs w:val="25"/>
    </w:rPr>
  </w:style>
  <w:style w:type="character" w:customStyle="1" w:styleId="Tiud3">
    <w:name w:val="Tiêu d? #3_"/>
    <w:link w:val="Tiud30"/>
    <w:uiPriority w:val="99"/>
    <w:locked/>
    <w:rsid w:val="000C443F"/>
    <w:rPr>
      <w:rFonts w:cs="Times New Roman"/>
      <w:b/>
      <w:bCs/>
      <w:spacing w:val="10"/>
      <w:sz w:val="25"/>
      <w:szCs w:val="25"/>
      <w:shd w:val="clear" w:color="auto" w:fill="FFFFFF"/>
    </w:rPr>
  </w:style>
  <w:style w:type="paragraph" w:customStyle="1" w:styleId="Tiud30">
    <w:name w:val="Tiêu d? #3"/>
    <w:basedOn w:val="Normal"/>
    <w:link w:val="Tiud3"/>
    <w:uiPriority w:val="99"/>
    <w:rsid w:val="000C443F"/>
    <w:pPr>
      <w:widowControl w:val="0"/>
      <w:shd w:val="clear" w:color="auto" w:fill="FFFFFF"/>
      <w:spacing w:before="120" w:after="120" w:line="240" w:lineRule="atLeast"/>
      <w:ind w:firstLine="700"/>
      <w:jc w:val="both"/>
      <w:outlineLvl w:val="2"/>
    </w:pPr>
    <w:rPr>
      <w:rFonts w:cs="Times New Roman"/>
      <w:b/>
      <w:bCs/>
      <w:spacing w:val="10"/>
      <w:sz w:val="25"/>
      <w:szCs w:val="25"/>
    </w:rPr>
  </w:style>
  <w:style w:type="paragraph" w:styleId="BalloonText">
    <w:name w:val="Balloon Text"/>
    <w:basedOn w:val="Normal"/>
    <w:link w:val="BalloonTextChar"/>
    <w:uiPriority w:val="99"/>
    <w:semiHidden/>
    <w:unhideWhenUsed/>
    <w:rsid w:val="000617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7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13737">
      <w:bodyDiv w:val="1"/>
      <w:marLeft w:val="0"/>
      <w:marRight w:val="0"/>
      <w:marTop w:val="0"/>
      <w:marBottom w:val="0"/>
      <w:divBdr>
        <w:top w:val="none" w:sz="0" w:space="0" w:color="auto"/>
        <w:left w:val="none" w:sz="0" w:space="0" w:color="auto"/>
        <w:bottom w:val="none" w:sz="0" w:space="0" w:color="auto"/>
        <w:right w:val="none" w:sz="0" w:space="0" w:color="auto"/>
      </w:divBdr>
    </w:div>
    <w:div w:id="111497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Pages>
  <Words>2036</Words>
  <Characters>11609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13618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 Phong</dc:creator>
  <cp:lastModifiedBy>Techsi.vn</cp:lastModifiedBy>
  <cp:revision>15</cp:revision>
  <cp:lastPrinted>2021-12-09T08:40:00Z</cp:lastPrinted>
  <dcterms:created xsi:type="dcterms:W3CDTF">2021-09-07T13:58:00Z</dcterms:created>
  <dcterms:modified xsi:type="dcterms:W3CDTF">2021-12-09T09:15:00Z</dcterms:modified>
</cp:coreProperties>
</file>